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CE7" w:rsidRDefault="00EF4CE7"/>
    <w:p w:rsidR="00EF4CE7" w:rsidRDefault="00F82AC3">
      <w:r>
        <w:rPr>
          <w:noProof/>
          <w:lang w:eastAsia="pl-PL"/>
        </w:rPr>
        <w:drawing>
          <wp:inline distT="0" distB="0" distL="0" distR="0">
            <wp:extent cx="5760720" cy="515620"/>
            <wp:effectExtent l="0" t="0" r="0" b="0"/>
            <wp:docPr id="1" name="Obraz 1" descr="C:\Users\I.Rżany\Desktop\Realizacja MOR - EFRR\Zestaw_logotypow_monochrom_sklej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Users\I.Rżany\Desktop\Realizacja MOR - EFRR\Zestaw_logotypow_monochrom_sklejone.jpg"/>
                    <pic:cNvPicPr>
                      <a:picLocks noChangeAspect="1" noChangeArrowheads="1"/>
                    </pic:cNvPicPr>
                  </pic:nvPicPr>
                  <pic:blipFill>
                    <a:blip r:embed="rId7"/>
                    <a:stretch>
                      <a:fillRect/>
                    </a:stretch>
                  </pic:blipFill>
                  <pic:spPr bwMode="auto">
                    <a:xfrm>
                      <a:off x="0" y="0"/>
                      <a:ext cx="5760720" cy="515620"/>
                    </a:xfrm>
                    <a:prstGeom prst="rect">
                      <a:avLst/>
                    </a:prstGeom>
                    <a:noFill/>
                    <a:ln w="9525">
                      <a:noFill/>
                      <a:miter lim="800000"/>
                      <a:headEnd/>
                      <a:tailEnd/>
                    </a:ln>
                  </pic:spPr>
                </pic:pic>
              </a:graphicData>
            </a:graphic>
          </wp:inline>
        </w:drawing>
      </w:r>
    </w:p>
    <w:p w:rsidR="006D06C0" w:rsidRPr="006D06C0" w:rsidRDefault="006D06C0">
      <w:pPr>
        <w:pStyle w:val="Tytu"/>
      </w:pPr>
      <w:r>
        <w:tab/>
      </w:r>
      <w:r>
        <w:tab/>
      </w:r>
      <w:r>
        <w:tab/>
      </w:r>
      <w:r>
        <w:tab/>
      </w:r>
      <w:r>
        <w:tab/>
      </w:r>
      <w:r>
        <w:tab/>
      </w:r>
      <w:r>
        <w:tab/>
      </w:r>
      <w:r w:rsidRPr="006D06C0">
        <w:t xml:space="preserve">                                  Załacznik nr 7 </w:t>
      </w:r>
    </w:p>
    <w:p w:rsidR="00EF4CE7" w:rsidRPr="006D06C0" w:rsidRDefault="00F82AC3">
      <w:pPr>
        <w:pStyle w:val="Tytu"/>
      </w:pPr>
      <w:r w:rsidRPr="006D06C0">
        <w:t>Umowa nr PIR.042.1.2019 WZÓR</w:t>
      </w:r>
    </w:p>
    <w:p w:rsidR="00EF4CE7" w:rsidRPr="006D06C0" w:rsidRDefault="00F82AC3">
      <w:pPr>
        <w:widowControl w:val="0"/>
        <w:jc w:val="both"/>
        <w:rPr>
          <w:rFonts w:ascii="Times New Roman" w:hAnsi="Times New Roman" w:cs="Times New Roman"/>
          <w:sz w:val="24"/>
          <w:szCs w:val="24"/>
        </w:rPr>
      </w:pPr>
      <w:r w:rsidRPr="006D06C0">
        <w:rPr>
          <w:rFonts w:ascii="Times New Roman" w:hAnsi="Times New Roman" w:cs="Times New Roman"/>
          <w:sz w:val="24"/>
          <w:szCs w:val="24"/>
        </w:rPr>
        <w:t>zawarta w Suwałkach w dniu …………………. między Powiatem Suwalskim reprezentowanym przez Zarząd Powiatu w osobach:</w:t>
      </w:r>
    </w:p>
    <w:p w:rsidR="00EF4CE7" w:rsidRPr="006D06C0" w:rsidRDefault="00F82AC3">
      <w:pPr>
        <w:widowControl w:val="0"/>
        <w:numPr>
          <w:ilvl w:val="0"/>
          <w:numId w:val="1"/>
        </w:numPr>
        <w:tabs>
          <w:tab w:val="left" w:pos="360"/>
        </w:tabs>
        <w:spacing w:after="0" w:line="240" w:lineRule="auto"/>
        <w:ind w:left="360"/>
        <w:jc w:val="both"/>
        <w:rPr>
          <w:rFonts w:ascii="Times New Roman" w:hAnsi="Times New Roman" w:cs="Times New Roman"/>
          <w:sz w:val="24"/>
          <w:szCs w:val="24"/>
        </w:rPr>
      </w:pPr>
      <w:r w:rsidRPr="006D06C0">
        <w:rPr>
          <w:rFonts w:ascii="Times New Roman" w:hAnsi="Times New Roman" w:cs="Times New Roman"/>
          <w:sz w:val="24"/>
          <w:szCs w:val="24"/>
        </w:rPr>
        <w:t>Witold Kowalewski                                - Starosta  Suwalski</w:t>
      </w:r>
    </w:p>
    <w:p w:rsidR="00EF4CE7" w:rsidRPr="006D06C0" w:rsidRDefault="00F82AC3">
      <w:pPr>
        <w:widowControl w:val="0"/>
        <w:numPr>
          <w:ilvl w:val="0"/>
          <w:numId w:val="1"/>
        </w:numPr>
        <w:tabs>
          <w:tab w:val="left" w:pos="360"/>
        </w:tabs>
        <w:spacing w:after="0" w:line="240" w:lineRule="auto"/>
        <w:ind w:left="360"/>
        <w:jc w:val="both"/>
        <w:rPr>
          <w:rFonts w:ascii="Times New Roman" w:hAnsi="Times New Roman" w:cs="Times New Roman"/>
          <w:sz w:val="24"/>
          <w:szCs w:val="24"/>
        </w:rPr>
      </w:pPr>
      <w:r w:rsidRPr="006D06C0">
        <w:rPr>
          <w:rFonts w:ascii="Times New Roman" w:hAnsi="Times New Roman" w:cs="Times New Roman"/>
          <w:sz w:val="24"/>
          <w:szCs w:val="24"/>
        </w:rPr>
        <w:t>Artur Łuniewski                                      - Wicestarosta</w:t>
      </w:r>
    </w:p>
    <w:p w:rsidR="00EF4CE7" w:rsidRPr="006D06C0" w:rsidRDefault="00F82AC3">
      <w:pPr>
        <w:pStyle w:val="Tretekstu"/>
        <w:jc w:val="both"/>
        <w:rPr>
          <w:szCs w:val="24"/>
        </w:rPr>
      </w:pPr>
      <w:r w:rsidRPr="006D06C0">
        <w:rPr>
          <w:szCs w:val="24"/>
        </w:rPr>
        <w:t>przy kontrasygnacie przy kontrasygnacie Skarbnika Powiatu -   Ewy Kamińskiej,</w:t>
      </w:r>
    </w:p>
    <w:p w:rsidR="00EF4CE7" w:rsidRPr="006D06C0" w:rsidRDefault="00F82AC3">
      <w:pPr>
        <w:pStyle w:val="Tretekstu"/>
        <w:jc w:val="both"/>
        <w:rPr>
          <w:szCs w:val="24"/>
        </w:rPr>
      </w:pPr>
      <w:r w:rsidRPr="006D06C0">
        <w:rPr>
          <w:szCs w:val="24"/>
        </w:rPr>
        <w:t xml:space="preserve">zwanym dalej  </w:t>
      </w:r>
      <w:r w:rsidRPr="006D06C0">
        <w:rPr>
          <w:b/>
          <w:bCs/>
          <w:szCs w:val="24"/>
        </w:rPr>
        <w:t>Zamawiającym</w:t>
      </w:r>
      <w:r w:rsidRPr="006D06C0">
        <w:rPr>
          <w:szCs w:val="24"/>
        </w:rPr>
        <w:t>,</w:t>
      </w:r>
    </w:p>
    <w:p w:rsidR="00EF4CE7" w:rsidRPr="006D06C0" w:rsidRDefault="00F82AC3">
      <w:pPr>
        <w:pStyle w:val="Tretekstu"/>
        <w:jc w:val="both"/>
        <w:rPr>
          <w:szCs w:val="24"/>
        </w:rPr>
      </w:pPr>
      <w:r w:rsidRPr="006D06C0">
        <w:rPr>
          <w:szCs w:val="24"/>
        </w:rPr>
        <w:t xml:space="preserve">a ………………………………………………………………………………………………, </w:t>
      </w:r>
    </w:p>
    <w:p w:rsidR="006D06C0" w:rsidRPr="006D06C0" w:rsidRDefault="00F82AC3" w:rsidP="006D06C0">
      <w:pPr>
        <w:widowControl w:val="0"/>
        <w:spacing w:after="0" w:line="240" w:lineRule="auto"/>
        <w:jc w:val="both"/>
        <w:rPr>
          <w:rFonts w:ascii="Times New Roman" w:hAnsi="Times New Roman" w:cs="Times New Roman"/>
          <w:sz w:val="24"/>
          <w:szCs w:val="24"/>
        </w:rPr>
      </w:pPr>
      <w:r w:rsidRPr="006D06C0">
        <w:rPr>
          <w:rFonts w:ascii="Times New Roman" w:hAnsi="Times New Roman" w:cs="Times New Roman"/>
          <w:sz w:val="24"/>
          <w:szCs w:val="24"/>
        </w:rPr>
        <w:t xml:space="preserve">zwanym w dalszej części umowy </w:t>
      </w:r>
      <w:r w:rsidRPr="006D06C0">
        <w:rPr>
          <w:rFonts w:ascii="Times New Roman" w:hAnsi="Times New Roman" w:cs="Times New Roman"/>
          <w:b/>
          <w:sz w:val="24"/>
          <w:szCs w:val="24"/>
        </w:rPr>
        <w:t>Wykonawcą</w:t>
      </w:r>
      <w:r w:rsidRPr="006D06C0">
        <w:rPr>
          <w:rFonts w:ascii="Times New Roman" w:hAnsi="Times New Roman" w:cs="Times New Roman"/>
          <w:sz w:val="24"/>
          <w:szCs w:val="24"/>
        </w:rPr>
        <w:t xml:space="preserve">, </w:t>
      </w:r>
    </w:p>
    <w:p w:rsidR="00EF4CE7" w:rsidRPr="006D06C0" w:rsidRDefault="00F82AC3" w:rsidP="006D06C0">
      <w:pPr>
        <w:widowControl w:val="0"/>
        <w:spacing w:after="0" w:line="240" w:lineRule="auto"/>
        <w:jc w:val="both"/>
        <w:rPr>
          <w:rFonts w:ascii="Times New Roman" w:hAnsi="Times New Roman" w:cs="Times New Roman"/>
          <w:sz w:val="24"/>
          <w:szCs w:val="24"/>
        </w:rPr>
      </w:pPr>
      <w:r w:rsidRPr="006D06C0">
        <w:rPr>
          <w:rFonts w:ascii="Times New Roman" w:hAnsi="Times New Roman" w:cs="Times New Roman"/>
          <w:sz w:val="24"/>
          <w:szCs w:val="24"/>
        </w:rPr>
        <w:t>reprezentowanym przez:</w:t>
      </w:r>
      <w:r w:rsidR="006D06C0" w:rsidRPr="006D06C0">
        <w:rPr>
          <w:rFonts w:ascii="Times New Roman" w:hAnsi="Times New Roman" w:cs="Times New Roman"/>
          <w:sz w:val="24"/>
          <w:szCs w:val="24"/>
        </w:rPr>
        <w:t xml:space="preserve"> </w:t>
      </w:r>
      <w:r w:rsidRPr="006D06C0">
        <w:rPr>
          <w:rFonts w:ascii="Times New Roman" w:hAnsi="Times New Roman" w:cs="Times New Roman"/>
          <w:sz w:val="24"/>
          <w:szCs w:val="24"/>
        </w:rPr>
        <w:t>………………………………………………………………………………………….</w:t>
      </w:r>
    </w:p>
    <w:p w:rsidR="00EF4CE7" w:rsidRPr="006D06C0" w:rsidRDefault="00F82AC3" w:rsidP="006D06C0">
      <w:pPr>
        <w:widowControl w:val="0"/>
        <w:spacing w:after="0" w:line="240" w:lineRule="auto"/>
        <w:jc w:val="both"/>
        <w:rPr>
          <w:rFonts w:ascii="Times New Roman" w:hAnsi="Times New Roman" w:cs="Times New Roman"/>
          <w:sz w:val="24"/>
          <w:szCs w:val="24"/>
        </w:rPr>
      </w:pPr>
      <w:r w:rsidRPr="006D06C0">
        <w:rPr>
          <w:rFonts w:ascii="Times New Roman" w:hAnsi="Times New Roman" w:cs="Times New Roman"/>
          <w:sz w:val="24"/>
          <w:szCs w:val="24"/>
        </w:rPr>
        <w:t xml:space="preserve">W rezultacie dokonania przez Zamawiającego wyboru Wykonawcy w przetargu nieograniczonym nr:  PIR.042.1.2019  zgodnie z art. 39-46 ustawy z dnia 29 stycznia 2004r. –Prawo zamówień publicznych (Dz. U. z 2019 r. poz. 1843), została zawarta umowa </w:t>
      </w:r>
      <w:r w:rsidRPr="006D06C0">
        <w:rPr>
          <w:rFonts w:ascii="Times New Roman" w:hAnsi="Times New Roman" w:cs="Times New Roman"/>
          <w:sz w:val="24"/>
          <w:szCs w:val="24"/>
        </w:rPr>
        <w:br/>
        <w:t>o  następującej treści:</w:t>
      </w:r>
    </w:p>
    <w:p w:rsidR="00EF4CE7" w:rsidRPr="006D06C0" w:rsidRDefault="00F82AC3" w:rsidP="006D06C0">
      <w:pPr>
        <w:widowControl w:val="0"/>
        <w:spacing w:after="0" w:line="240" w:lineRule="auto"/>
        <w:jc w:val="center"/>
        <w:rPr>
          <w:rFonts w:ascii="Times New Roman" w:hAnsi="Times New Roman" w:cs="Times New Roman"/>
          <w:b/>
          <w:sz w:val="24"/>
          <w:szCs w:val="24"/>
        </w:rPr>
      </w:pPr>
      <w:r w:rsidRPr="006D06C0">
        <w:rPr>
          <w:rFonts w:ascii="Times New Roman" w:hAnsi="Times New Roman" w:cs="Times New Roman"/>
          <w:b/>
          <w:sz w:val="24"/>
          <w:szCs w:val="24"/>
        </w:rPr>
        <w:t>§ 1</w:t>
      </w:r>
    </w:p>
    <w:p w:rsidR="00EF4CE7" w:rsidRPr="006D06C0" w:rsidRDefault="00F82AC3" w:rsidP="006D06C0">
      <w:pPr>
        <w:widowControl w:val="0"/>
        <w:spacing w:after="0" w:line="240" w:lineRule="auto"/>
        <w:jc w:val="center"/>
        <w:rPr>
          <w:rFonts w:ascii="Times New Roman" w:hAnsi="Times New Roman" w:cs="Times New Roman"/>
          <w:b/>
          <w:sz w:val="24"/>
          <w:szCs w:val="24"/>
        </w:rPr>
      </w:pPr>
      <w:r w:rsidRPr="006D06C0">
        <w:rPr>
          <w:rFonts w:ascii="Times New Roman" w:hAnsi="Times New Roman" w:cs="Times New Roman"/>
          <w:b/>
          <w:sz w:val="24"/>
          <w:szCs w:val="24"/>
        </w:rPr>
        <w:t>Przedmiot zamówienia</w:t>
      </w:r>
    </w:p>
    <w:p w:rsidR="00EF4CE7" w:rsidRPr="006D06C0" w:rsidRDefault="00F82AC3" w:rsidP="006D06C0">
      <w:pPr>
        <w:spacing w:after="0" w:line="240" w:lineRule="auto"/>
        <w:jc w:val="both"/>
        <w:outlineLvl w:val="1"/>
        <w:rPr>
          <w:rFonts w:ascii="Times New Roman" w:eastAsia="Times New Roman" w:hAnsi="Times New Roman" w:cs="Times New Roman"/>
          <w:sz w:val="24"/>
          <w:szCs w:val="24"/>
          <w:lang w:eastAsia="pl-PL"/>
        </w:rPr>
      </w:pPr>
      <w:r w:rsidRPr="006D06C0">
        <w:rPr>
          <w:rFonts w:ascii="Times New Roman" w:hAnsi="Times New Roman" w:cs="Times New Roman"/>
          <w:sz w:val="24"/>
          <w:szCs w:val="24"/>
        </w:rPr>
        <w:t>1. Przedmiotem niniejszej umowy jest wykonanie „Termomodernizacji budynku Domu Dziecka w Nowej Pawłówce, gm. Przerośl, powiat Suwalski, zgodnie z ofertą z dnia….. .</w:t>
      </w:r>
      <w:r w:rsidRPr="006D06C0">
        <w:rPr>
          <w:rFonts w:ascii="Times New Roman" w:eastAsia="Times New Roman" w:hAnsi="Times New Roman" w:cs="Times New Roman"/>
          <w:sz w:val="24"/>
          <w:szCs w:val="24"/>
          <w:lang w:eastAsia="pl-PL"/>
        </w:rPr>
        <w:t xml:space="preserve"> Inwestycja będzie realizowana z dofinansowaniem  z Regionalnego Programu Operacyjnego Województwa Podlaskiego na lata 2014-2020 Osi Priorytetowej V Gospodarka Niskoemisyjna Działanie 5.3. Efektywność energetyczna w sektorze mieszkaniowym i budynkach użyteczności publicznej, Poddziałanie 5.3.1 Efektywność energetyczna w budynkach publicznych w tym w budownictwo komunalne.</w:t>
      </w:r>
    </w:p>
    <w:p w:rsidR="00EF4CE7" w:rsidRPr="006D06C0" w:rsidRDefault="00F82AC3">
      <w:pPr>
        <w:spacing w:after="0" w:line="240" w:lineRule="auto"/>
        <w:jc w:val="both"/>
        <w:outlineLvl w:val="1"/>
        <w:rPr>
          <w:rFonts w:ascii="Times New Roman" w:hAnsi="Times New Roman" w:cs="Times New Roman"/>
          <w:sz w:val="24"/>
          <w:szCs w:val="24"/>
        </w:rPr>
      </w:pPr>
      <w:r w:rsidRPr="006D06C0">
        <w:rPr>
          <w:rFonts w:ascii="Times New Roman" w:hAnsi="Times New Roman" w:cs="Times New Roman"/>
          <w:sz w:val="24"/>
          <w:szCs w:val="24"/>
        </w:rPr>
        <w:t>2. Szczegółowy opis przedmiotu zamówienia zawiera załącznik nr 9 do SIWZ, dokumentacja projektowa, szczegółowe specyfikacje techniczne oraz przedmiary robót.</w:t>
      </w:r>
    </w:p>
    <w:p w:rsidR="0068202A" w:rsidRPr="006D06C0" w:rsidRDefault="00F82AC3">
      <w:pPr>
        <w:spacing w:after="0" w:line="240" w:lineRule="auto"/>
        <w:jc w:val="both"/>
        <w:outlineLvl w:val="1"/>
        <w:rPr>
          <w:rFonts w:ascii="Times New Roman" w:hAnsi="Times New Roman" w:cs="Times New Roman"/>
          <w:sz w:val="24"/>
          <w:szCs w:val="24"/>
        </w:rPr>
      </w:pPr>
      <w:r w:rsidRPr="006D06C0">
        <w:rPr>
          <w:rFonts w:ascii="Times New Roman" w:hAnsi="Times New Roman" w:cs="Times New Roman"/>
          <w:sz w:val="24"/>
          <w:szCs w:val="24"/>
        </w:rPr>
        <w:t>3. W związku z faktem, że prace  odbywać się będą na czynnym obiekcie (część budynku zajmuje Dom Dziecka, część Szkoła Podstawowa), Wykonawca zobowiązany jest uzgodnić każdorazowo z użytkownikiem harmonogram rzeczowo-finansowy zawierający ustalenia, w jakich okresach poszczególne części budynku będą udostępnione Wykonawcy.  Zamawiający wymaga, że w trakcie robót niezbędna będzie ciepła woda na potrzeby  wychowanków Domu Dziecka, natomiast w drugiej połowie września 2020 roku konieczne będzie ogrzewanie budynku.</w:t>
      </w:r>
      <w:r w:rsidRPr="006D06C0">
        <w:rPr>
          <w:rFonts w:ascii="Times New Roman" w:hAnsi="Times New Roman" w:cs="Times New Roman"/>
          <w:sz w:val="24"/>
          <w:szCs w:val="24"/>
        </w:rPr>
        <w:br/>
        <w:t>4. Wykonawca zobowiązany jest wykonać i zamontować:</w:t>
      </w:r>
    </w:p>
    <w:p w:rsidR="00EF4CE7" w:rsidRPr="006D06C0" w:rsidRDefault="00F82AC3">
      <w:pPr>
        <w:spacing w:after="0" w:line="240" w:lineRule="auto"/>
        <w:jc w:val="both"/>
        <w:outlineLvl w:val="1"/>
        <w:rPr>
          <w:rFonts w:ascii="Times New Roman" w:hAnsi="Times New Roman" w:cs="Times New Roman"/>
          <w:sz w:val="24"/>
          <w:szCs w:val="24"/>
        </w:rPr>
      </w:pPr>
      <w:r w:rsidRPr="006D06C0">
        <w:rPr>
          <w:rFonts w:ascii="Times New Roman" w:hAnsi="Times New Roman" w:cs="Times New Roman"/>
          <w:sz w:val="24"/>
          <w:szCs w:val="24"/>
        </w:rPr>
        <w:t>a) z chwilą przystąpienia do robót budowlanych 1 tablicę informacyjną,</w:t>
      </w:r>
    </w:p>
    <w:p w:rsidR="00EF4CE7" w:rsidRPr="006D06C0" w:rsidRDefault="00F82AC3">
      <w:pPr>
        <w:spacing w:after="0" w:line="240" w:lineRule="auto"/>
        <w:jc w:val="both"/>
        <w:outlineLvl w:val="1"/>
        <w:rPr>
          <w:rFonts w:ascii="Times New Roman" w:hAnsi="Times New Roman" w:cs="Times New Roman"/>
          <w:sz w:val="24"/>
          <w:szCs w:val="24"/>
        </w:rPr>
      </w:pPr>
      <w:r w:rsidRPr="006D06C0">
        <w:rPr>
          <w:rFonts w:ascii="Times New Roman" w:hAnsi="Times New Roman" w:cs="Times New Roman"/>
          <w:sz w:val="24"/>
          <w:szCs w:val="24"/>
        </w:rPr>
        <w:t>b) z chwilą zakończenia realizacji przedmiotu umowy 1 tablicę pamiątkową.</w:t>
      </w:r>
    </w:p>
    <w:p w:rsidR="00EF4CE7" w:rsidRPr="006D06C0" w:rsidRDefault="00F82AC3">
      <w:pPr>
        <w:spacing w:after="0" w:line="240" w:lineRule="auto"/>
        <w:jc w:val="both"/>
        <w:outlineLvl w:val="1"/>
        <w:rPr>
          <w:rFonts w:ascii="Times New Roman" w:hAnsi="Times New Roman" w:cs="Times New Roman"/>
          <w:sz w:val="24"/>
          <w:szCs w:val="24"/>
        </w:rPr>
      </w:pPr>
      <w:r w:rsidRPr="006D06C0">
        <w:rPr>
          <w:rFonts w:ascii="Times New Roman" w:hAnsi="Times New Roman" w:cs="Times New Roman"/>
          <w:sz w:val="24"/>
          <w:szCs w:val="24"/>
        </w:rPr>
        <w:t>5. Projekt, treść i wymiary tablic oraz miejsce ich usytuowania Wykonawca jest zobowiązany uzgodnić z Zamawiającym.</w:t>
      </w:r>
    </w:p>
    <w:p w:rsidR="00EF4CE7" w:rsidRPr="006D06C0" w:rsidRDefault="00F82AC3">
      <w:pPr>
        <w:spacing w:after="0" w:line="240" w:lineRule="auto"/>
        <w:jc w:val="both"/>
        <w:outlineLvl w:val="1"/>
        <w:rPr>
          <w:rFonts w:ascii="Times New Roman" w:hAnsi="Times New Roman" w:cs="Times New Roman"/>
          <w:sz w:val="24"/>
          <w:szCs w:val="24"/>
        </w:rPr>
      </w:pPr>
      <w:r w:rsidRPr="006D06C0">
        <w:rPr>
          <w:rFonts w:ascii="Times New Roman" w:hAnsi="Times New Roman" w:cs="Times New Roman"/>
          <w:sz w:val="24"/>
          <w:szCs w:val="24"/>
        </w:rPr>
        <w:t>6. Integralnymi składnikami umowy są następujące dokumenty:</w:t>
      </w:r>
    </w:p>
    <w:p w:rsidR="00EF4CE7" w:rsidRPr="006D06C0" w:rsidRDefault="00F82AC3">
      <w:pPr>
        <w:spacing w:after="0" w:line="240" w:lineRule="auto"/>
        <w:jc w:val="both"/>
        <w:outlineLvl w:val="1"/>
        <w:rPr>
          <w:rFonts w:ascii="Times New Roman" w:hAnsi="Times New Roman" w:cs="Times New Roman"/>
          <w:sz w:val="24"/>
          <w:szCs w:val="24"/>
        </w:rPr>
      </w:pPr>
      <w:r w:rsidRPr="006D06C0">
        <w:rPr>
          <w:rFonts w:ascii="Times New Roman" w:hAnsi="Times New Roman" w:cs="Times New Roman"/>
          <w:sz w:val="24"/>
          <w:szCs w:val="24"/>
        </w:rPr>
        <w:t>a) Specyfikacja Istotnych Warunków Zamówienia (SIWZ) z załącznikami,</w:t>
      </w:r>
    </w:p>
    <w:p w:rsidR="00EF4CE7" w:rsidRPr="006D06C0" w:rsidRDefault="00F82AC3">
      <w:pPr>
        <w:spacing w:after="0" w:line="240" w:lineRule="auto"/>
        <w:jc w:val="both"/>
        <w:outlineLvl w:val="1"/>
        <w:rPr>
          <w:rFonts w:ascii="Times New Roman" w:hAnsi="Times New Roman" w:cs="Times New Roman"/>
          <w:sz w:val="24"/>
          <w:szCs w:val="24"/>
        </w:rPr>
      </w:pPr>
      <w:r w:rsidRPr="006D06C0">
        <w:rPr>
          <w:rFonts w:ascii="Times New Roman" w:hAnsi="Times New Roman" w:cs="Times New Roman"/>
          <w:sz w:val="24"/>
          <w:szCs w:val="24"/>
        </w:rPr>
        <w:t>b) Oferta Wykonawcy wraz z załącznikami.</w:t>
      </w:r>
    </w:p>
    <w:p w:rsidR="00EF4CE7" w:rsidRPr="006D06C0" w:rsidRDefault="00F82AC3">
      <w:pPr>
        <w:spacing w:after="0" w:line="240" w:lineRule="auto"/>
        <w:jc w:val="both"/>
        <w:outlineLvl w:val="1"/>
        <w:rPr>
          <w:rFonts w:ascii="Times New Roman" w:hAnsi="Times New Roman" w:cs="Times New Roman"/>
          <w:sz w:val="24"/>
          <w:szCs w:val="24"/>
        </w:rPr>
      </w:pPr>
      <w:r w:rsidRPr="006D06C0">
        <w:rPr>
          <w:rFonts w:ascii="Times New Roman" w:hAnsi="Times New Roman" w:cs="Times New Roman"/>
          <w:sz w:val="24"/>
          <w:szCs w:val="24"/>
        </w:rPr>
        <w:t>7. Do celów wykładni, strony  postanawiają, że pierwszeństwo ma niniejsza umowa, a następnie dokumenty wymienione w ust.6 w/g kolejności.</w:t>
      </w:r>
    </w:p>
    <w:p w:rsidR="00EF4CE7" w:rsidRPr="006D06C0" w:rsidRDefault="00F82AC3">
      <w:pPr>
        <w:widowControl w:val="0"/>
        <w:spacing w:before="100" w:after="100"/>
        <w:jc w:val="center"/>
        <w:rPr>
          <w:rFonts w:ascii="Times New Roman" w:hAnsi="Times New Roman" w:cs="Times New Roman"/>
          <w:b/>
          <w:bCs/>
          <w:sz w:val="24"/>
          <w:szCs w:val="24"/>
        </w:rPr>
      </w:pPr>
      <w:r w:rsidRPr="006D06C0">
        <w:rPr>
          <w:rFonts w:ascii="Times New Roman" w:hAnsi="Times New Roman" w:cs="Times New Roman"/>
          <w:b/>
          <w:bCs/>
          <w:sz w:val="24"/>
          <w:szCs w:val="24"/>
        </w:rPr>
        <w:t xml:space="preserve">§ 2 </w:t>
      </w:r>
    </w:p>
    <w:p w:rsidR="00EF4CE7" w:rsidRPr="006D06C0" w:rsidRDefault="00F82AC3">
      <w:pPr>
        <w:widowControl w:val="0"/>
        <w:spacing w:before="100" w:after="100"/>
        <w:jc w:val="center"/>
        <w:rPr>
          <w:rFonts w:ascii="Times New Roman" w:hAnsi="Times New Roman" w:cs="Times New Roman"/>
          <w:b/>
          <w:bCs/>
          <w:sz w:val="24"/>
          <w:szCs w:val="24"/>
        </w:rPr>
      </w:pPr>
      <w:r w:rsidRPr="006D06C0">
        <w:rPr>
          <w:rFonts w:ascii="Times New Roman" w:hAnsi="Times New Roman" w:cs="Times New Roman"/>
          <w:b/>
          <w:bCs/>
          <w:sz w:val="24"/>
          <w:szCs w:val="24"/>
        </w:rPr>
        <w:t>Termin realizacji  zamówienia</w:t>
      </w:r>
    </w:p>
    <w:p w:rsidR="00EF4CE7" w:rsidRPr="006D06C0" w:rsidRDefault="00F82AC3">
      <w:pPr>
        <w:widowControl w:val="0"/>
        <w:numPr>
          <w:ilvl w:val="0"/>
          <w:numId w:val="2"/>
        </w:numPr>
        <w:tabs>
          <w:tab w:val="left" w:pos="360"/>
        </w:tabs>
        <w:spacing w:before="100" w:after="100" w:line="240" w:lineRule="auto"/>
        <w:ind w:left="360"/>
        <w:jc w:val="both"/>
        <w:rPr>
          <w:rFonts w:ascii="Times New Roman" w:hAnsi="Times New Roman" w:cs="Times New Roman"/>
          <w:b/>
          <w:bCs/>
          <w:sz w:val="24"/>
          <w:szCs w:val="24"/>
        </w:rPr>
      </w:pPr>
      <w:r w:rsidRPr="006D06C0">
        <w:rPr>
          <w:rFonts w:ascii="Times New Roman" w:hAnsi="Times New Roman" w:cs="Times New Roman"/>
          <w:sz w:val="24"/>
          <w:szCs w:val="24"/>
        </w:rPr>
        <w:t xml:space="preserve">Termin realizacji </w:t>
      </w:r>
      <w:r w:rsidR="009D1289">
        <w:rPr>
          <w:rFonts w:ascii="Times New Roman" w:hAnsi="Times New Roman" w:cs="Times New Roman"/>
          <w:sz w:val="24"/>
          <w:szCs w:val="24"/>
        </w:rPr>
        <w:t xml:space="preserve">od 01.03.2020 </w:t>
      </w:r>
      <w:r w:rsidRPr="006D06C0">
        <w:rPr>
          <w:rFonts w:ascii="Times New Roman" w:hAnsi="Times New Roman" w:cs="Times New Roman"/>
          <w:sz w:val="24"/>
          <w:szCs w:val="24"/>
        </w:rPr>
        <w:t>do 31.12.2020 roku.</w:t>
      </w:r>
    </w:p>
    <w:p w:rsidR="00EF4CE7" w:rsidRPr="006D06C0" w:rsidRDefault="00F82AC3">
      <w:pPr>
        <w:widowControl w:val="0"/>
        <w:numPr>
          <w:ilvl w:val="0"/>
          <w:numId w:val="2"/>
        </w:numPr>
        <w:tabs>
          <w:tab w:val="left" w:pos="360"/>
        </w:tabs>
        <w:spacing w:before="100" w:after="100" w:line="240" w:lineRule="auto"/>
        <w:ind w:left="360"/>
        <w:jc w:val="both"/>
        <w:rPr>
          <w:rFonts w:ascii="Times New Roman" w:hAnsi="Times New Roman" w:cs="Times New Roman"/>
          <w:b/>
          <w:bCs/>
          <w:sz w:val="24"/>
          <w:szCs w:val="24"/>
        </w:rPr>
      </w:pPr>
      <w:r w:rsidRPr="006D06C0">
        <w:rPr>
          <w:rFonts w:ascii="Times New Roman" w:hAnsi="Times New Roman" w:cs="Times New Roman"/>
          <w:sz w:val="24"/>
          <w:szCs w:val="24"/>
        </w:rPr>
        <w:t xml:space="preserve">Termin zakończenia przedmiotu umowy  oznacza faktyczne zakończenie robót, zgłoszone </w:t>
      </w:r>
      <w:r w:rsidRPr="006D06C0">
        <w:rPr>
          <w:rFonts w:ascii="Times New Roman" w:hAnsi="Times New Roman" w:cs="Times New Roman"/>
          <w:sz w:val="24"/>
          <w:szCs w:val="24"/>
        </w:rPr>
        <w:lastRenderedPageBreak/>
        <w:t xml:space="preserve">przez Kierownika budowy w dzienniku budowy i potwierdzone przez Nadzór Inwestorski. </w:t>
      </w:r>
    </w:p>
    <w:p w:rsidR="00EF4CE7" w:rsidRPr="006D06C0" w:rsidRDefault="00F82AC3">
      <w:pPr>
        <w:widowControl w:val="0"/>
        <w:spacing w:before="100" w:after="100"/>
        <w:jc w:val="center"/>
        <w:rPr>
          <w:rFonts w:ascii="Times New Roman" w:hAnsi="Times New Roman" w:cs="Times New Roman"/>
          <w:b/>
          <w:bCs/>
          <w:sz w:val="24"/>
          <w:szCs w:val="24"/>
        </w:rPr>
      </w:pPr>
      <w:r w:rsidRPr="006D06C0">
        <w:rPr>
          <w:rFonts w:ascii="Times New Roman" w:hAnsi="Times New Roman" w:cs="Times New Roman"/>
          <w:b/>
          <w:bCs/>
          <w:sz w:val="24"/>
          <w:szCs w:val="24"/>
        </w:rPr>
        <w:t xml:space="preserve">§ 3 </w:t>
      </w:r>
    </w:p>
    <w:p w:rsidR="00EF4CE7" w:rsidRPr="006D06C0" w:rsidRDefault="00F82AC3">
      <w:pPr>
        <w:widowControl w:val="0"/>
        <w:spacing w:before="100" w:after="100"/>
        <w:jc w:val="center"/>
        <w:rPr>
          <w:rFonts w:ascii="Times New Roman" w:hAnsi="Times New Roman" w:cs="Times New Roman"/>
          <w:b/>
          <w:bCs/>
          <w:sz w:val="24"/>
          <w:szCs w:val="24"/>
        </w:rPr>
      </w:pPr>
      <w:r w:rsidRPr="006D06C0">
        <w:rPr>
          <w:rFonts w:ascii="Times New Roman" w:hAnsi="Times New Roman" w:cs="Times New Roman"/>
          <w:b/>
          <w:bCs/>
          <w:sz w:val="24"/>
          <w:szCs w:val="24"/>
        </w:rPr>
        <w:t>Obowiązki Zamawiającego</w:t>
      </w:r>
    </w:p>
    <w:p w:rsidR="00EF4CE7" w:rsidRPr="006D06C0" w:rsidRDefault="00F82AC3">
      <w:pPr>
        <w:widowControl w:val="0"/>
        <w:tabs>
          <w:tab w:val="left" w:pos="900"/>
        </w:tabs>
        <w:spacing w:after="0" w:line="240" w:lineRule="auto"/>
        <w:rPr>
          <w:rFonts w:ascii="Times New Roman" w:hAnsi="Times New Roman" w:cs="Times New Roman"/>
          <w:sz w:val="24"/>
          <w:szCs w:val="24"/>
        </w:rPr>
      </w:pPr>
      <w:r w:rsidRPr="006D06C0">
        <w:rPr>
          <w:rFonts w:ascii="Times New Roman" w:hAnsi="Times New Roman" w:cs="Times New Roman"/>
          <w:sz w:val="24"/>
          <w:szCs w:val="24"/>
        </w:rPr>
        <w:t>Do obowiązków Zamawiającego należy:</w:t>
      </w:r>
    </w:p>
    <w:p w:rsidR="00EF4CE7" w:rsidRPr="006D06C0" w:rsidRDefault="00F82AC3">
      <w:pPr>
        <w:widowControl w:val="0"/>
        <w:tabs>
          <w:tab w:val="left" w:pos="900"/>
        </w:tabs>
        <w:spacing w:after="0" w:line="240" w:lineRule="auto"/>
        <w:rPr>
          <w:rFonts w:ascii="Times New Roman" w:hAnsi="Times New Roman" w:cs="Times New Roman"/>
          <w:sz w:val="24"/>
          <w:szCs w:val="24"/>
        </w:rPr>
      </w:pPr>
      <w:r w:rsidRPr="006D06C0">
        <w:rPr>
          <w:rFonts w:ascii="Times New Roman" w:hAnsi="Times New Roman" w:cs="Times New Roman"/>
          <w:sz w:val="24"/>
          <w:szCs w:val="24"/>
        </w:rPr>
        <w:t>1) Wprowadzenie i protokolarne przekazanie Wykonawcy placu budowy,</w:t>
      </w:r>
      <w:r w:rsidRPr="006D06C0">
        <w:rPr>
          <w:rFonts w:ascii="Times New Roman" w:hAnsi="Times New Roman" w:cs="Times New Roman"/>
          <w:sz w:val="24"/>
          <w:szCs w:val="24"/>
        </w:rPr>
        <w:br/>
        <w:t>2) Zapewnienie nadzoru inwestorskiego, inspektorami nadzoru będą: ………………………….</w:t>
      </w:r>
    </w:p>
    <w:p w:rsidR="00EF4CE7" w:rsidRPr="006D06C0" w:rsidRDefault="00F82AC3">
      <w:pPr>
        <w:widowControl w:val="0"/>
        <w:tabs>
          <w:tab w:val="left" w:pos="900"/>
          <w:tab w:val="left" w:pos="1260"/>
        </w:tabs>
        <w:spacing w:after="0" w:line="240" w:lineRule="auto"/>
        <w:rPr>
          <w:rFonts w:ascii="Times New Roman" w:hAnsi="Times New Roman" w:cs="Times New Roman"/>
          <w:sz w:val="24"/>
          <w:szCs w:val="24"/>
        </w:rPr>
      </w:pPr>
      <w:r w:rsidRPr="006D06C0">
        <w:rPr>
          <w:rFonts w:ascii="Times New Roman" w:hAnsi="Times New Roman" w:cs="Times New Roman"/>
          <w:sz w:val="24"/>
          <w:szCs w:val="24"/>
        </w:rPr>
        <w:t>3) Terminowe odebranie przedmiotu umowy po sprawdzeniu jego należytego wykonania,</w:t>
      </w:r>
    </w:p>
    <w:p w:rsidR="0068202A" w:rsidRPr="006D06C0" w:rsidRDefault="00F82AC3" w:rsidP="0068202A">
      <w:pPr>
        <w:widowControl w:val="0"/>
        <w:tabs>
          <w:tab w:val="left" w:pos="900"/>
          <w:tab w:val="left" w:pos="1260"/>
        </w:tabs>
        <w:spacing w:after="0" w:line="240" w:lineRule="auto"/>
        <w:rPr>
          <w:rFonts w:ascii="Times New Roman" w:hAnsi="Times New Roman" w:cs="Times New Roman"/>
          <w:b/>
          <w:bCs/>
          <w:sz w:val="24"/>
          <w:szCs w:val="24"/>
        </w:rPr>
      </w:pPr>
      <w:r w:rsidRPr="006D06C0">
        <w:rPr>
          <w:rFonts w:ascii="Times New Roman" w:hAnsi="Times New Roman" w:cs="Times New Roman"/>
          <w:sz w:val="24"/>
          <w:szCs w:val="24"/>
        </w:rPr>
        <w:t xml:space="preserve">4) Terminowa zapłata wynagrodzenia dla Wykonawcy za wykonane i odebrane roboty.                  </w:t>
      </w:r>
    </w:p>
    <w:p w:rsidR="00EF4CE7" w:rsidRPr="006D06C0" w:rsidRDefault="00F82AC3">
      <w:pPr>
        <w:widowControl w:val="0"/>
        <w:tabs>
          <w:tab w:val="left" w:pos="900"/>
          <w:tab w:val="left" w:pos="1260"/>
        </w:tabs>
        <w:jc w:val="center"/>
        <w:rPr>
          <w:rFonts w:ascii="Times New Roman" w:hAnsi="Times New Roman" w:cs="Times New Roman"/>
          <w:sz w:val="24"/>
          <w:szCs w:val="24"/>
        </w:rPr>
      </w:pPr>
      <w:r w:rsidRPr="006D06C0">
        <w:rPr>
          <w:rFonts w:ascii="Times New Roman" w:hAnsi="Times New Roman" w:cs="Times New Roman"/>
          <w:b/>
          <w:bCs/>
          <w:sz w:val="24"/>
          <w:szCs w:val="24"/>
        </w:rPr>
        <w:t>§ 4</w:t>
      </w:r>
    </w:p>
    <w:p w:rsidR="00EF4CE7" w:rsidRPr="006D06C0" w:rsidRDefault="00F82AC3">
      <w:pPr>
        <w:widowControl w:val="0"/>
        <w:spacing w:before="100" w:after="100"/>
        <w:jc w:val="center"/>
        <w:rPr>
          <w:rFonts w:ascii="Times New Roman" w:hAnsi="Times New Roman" w:cs="Times New Roman"/>
          <w:b/>
          <w:bCs/>
          <w:sz w:val="24"/>
          <w:szCs w:val="24"/>
        </w:rPr>
      </w:pPr>
      <w:r w:rsidRPr="006D06C0">
        <w:rPr>
          <w:rFonts w:ascii="Times New Roman" w:hAnsi="Times New Roman" w:cs="Times New Roman"/>
          <w:b/>
          <w:bCs/>
          <w:sz w:val="24"/>
          <w:szCs w:val="24"/>
        </w:rPr>
        <w:t>Obowiązki Wykonawcy</w:t>
      </w:r>
    </w:p>
    <w:p w:rsidR="00EF4CE7" w:rsidRPr="006D06C0" w:rsidRDefault="00F82AC3">
      <w:pPr>
        <w:widowControl w:val="0"/>
        <w:numPr>
          <w:ilvl w:val="0"/>
          <w:numId w:val="3"/>
        </w:numPr>
        <w:tabs>
          <w:tab w:val="left" w:pos="360"/>
        </w:tabs>
        <w:spacing w:before="100" w:after="100" w:line="240" w:lineRule="auto"/>
        <w:ind w:left="360"/>
        <w:jc w:val="both"/>
        <w:rPr>
          <w:rFonts w:ascii="Times New Roman" w:hAnsi="Times New Roman" w:cs="Times New Roman"/>
          <w:sz w:val="24"/>
          <w:szCs w:val="24"/>
        </w:rPr>
      </w:pPr>
      <w:r w:rsidRPr="006D06C0">
        <w:rPr>
          <w:rFonts w:ascii="Times New Roman" w:hAnsi="Times New Roman" w:cs="Times New Roman"/>
          <w:sz w:val="24"/>
          <w:szCs w:val="24"/>
        </w:rPr>
        <w:t>Do obowiązków Wykonawcy  należy:</w:t>
      </w:r>
    </w:p>
    <w:p w:rsidR="00EF4CE7" w:rsidRPr="006D06C0" w:rsidRDefault="00184064">
      <w:pPr>
        <w:widowControl w:val="0"/>
        <w:numPr>
          <w:ilvl w:val="1"/>
          <w:numId w:val="3"/>
        </w:numPr>
        <w:tabs>
          <w:tab w:val="left" w:pos="360"/>
          <w:tab w:val="left" w:pos="900"/>
        </w:tabs>
        <w:spacing w:after="0" w:line="240" w:lineRule="auto"/>
        <w:ind w:left="896" w:hanging="539"/>
        <w:jc w:val="both"/>
        <w:rPr>
          <w:rFonts w:ascii="Times New Roman" w:hAnsi="Times New Roman" w:cs="Times New Roman"/>
          <w:sz w:val="24"/>
          <w:szCs w:val="24"/>
        </w:rPr>
      </w:pPr>
      <w:r w:rsidRPr="006D06C0">
        <w:rPr>
          <w:rFonts w:ascii="Times New Roman" w:hAnsi="Times New Roman" w:cs="Times New Roman"/>
          <w:sz w:val="24"/>
          <w:szCs w:val="24"/>
        </w:rPr>
        <w:t>p</w:t>
      </w:r>
      <w:r w:rsidR="00F82AC3" w:rsidRPr="006D06C0">
        <w:rPr>
          <w:rFonts w:ascii="Times New Roman" w:hAnsi="Times New Roman" w:cs="Times New Roman"/>
          <w:sz w:val="24"/>
          <w:szCs w:val="24"/>
        </w:rPr>
        <w:t xml:space="preserve">rzejęcie placu budowy od Zamawiającego, zapewnienie na  własny koszt: obsługi geodezyjnej,  dozoru mienia na terenie robót, zabezpieczenia </w:t>
      </w:r>
      <w:r w:rsidRPr="006D06C0">
        <w:rPr>
          <w:rFonts w:ascii="Times New Roman" w:hAnsi="Times New Roman" w:cs="Times New Roman"/>
          <w:sz w:val="24"/>
          <w:szCs w:val="24"/>
        </w:rPr>
        <w:t xml:space="preserve">i wygrodzenia </w:t>
      </w:r>
      <w:r w:rsidR="00F82AC3" w:rsidRPr="006D06C0">
        <w:rPr>
          <w:rFonts w:ascii="Times New Roman" w:hAnsi="Times New Roman" w:cs="Times New Roman"/>
          <w:sz w:val="24"/>
          <w:szCs w:val="24"/>
        </w:rPr>
        <w:t>terenu budowy, pomiarów i badań niezbędnych do udokumentowania poprawności i jakości wykonanych robót oraz do przekazania przedmiotu umowy, (w uzgodnieniu z Zamawiającym) dostępu do energii elektrycznej  i wody na potrzeby budowy,</w:t>
      </w:r>
    </w:p>
    <w:p w:rsidR="00673FF3" w:rsidRPr="006D06C0" w:rsidRDefault="00184064">
      <w:pPr>
        <w:widowControl w:val="0"/>
        <w:numPr>
          <w:ilvl w:val="1"/>
          <w:numId w:val="3"/>
        </w:numPr>
        <w:tabs>
          <w:tab w:val="left" w:pos="360"/>
          <w:tab w:val="left" w:pos="900"/>
        </w:tabs>
        <w:spacing w:after="0" w:line="240" w:lineRule="auto"/>
        <w:ind w:left="896" w:hanging="539"/>
        <w:jc w:val="both"/>
        <w:rPr>
          <w:rFonts w:ascii="Times New Roman" w:hAnsi="Times New Roman" w:cs="Times New Roman"/>
          <w:sz w:val="24"/>
          <w:szCs w:val="24"/>
        </w:rPr>
      </w:pPr>
      <w:r w:rsidRPr="006D06C0">
        <w:rPr>
          <w:rFonts w:ascii="Times New Roman" w:hAnsi="Times New Roman" w:cs="Times New Roman"/>
          <w:sz w:val="24"/>
          <w:szCs w:val="24"/>
        </w:rPr>
        <w:t>d</w:t>
      </w:r>
      <w:r w:rsidR="00673FF3" w:rsidRPr="006D06C0">
        <w:rPr>
          <w:rFonts w:ascii="Times New Roman" w:hAnsi="Times New Roman" w:cs="Times New Roman"/>
          <w:sz w:val="24"/>
          <w:szCs w:val="24"/>
        </w:rPr>
        <w:t>ostarczenie oświadczenia kierownika budowy stwierdzające sporządzenie planu BIOZ i przyjęcie obowiązku kierowania budową oraz dostarczenie informacji zawierających  dane zamieszczone w ogłoszeniu, o których mowa w art.42 ust.2 pkt.2 Prawa budowlanego w termi</w:t>
      </w:r>
      <w:r w:rsidR="006D06C0">
        <w:rPr>
          <w:rFonts w:ascii="Times New Roman" w:hAnsi="Times New Roman" w:cs="Times New Roman"/>
          <w:sz w:val="24"/>
          <w:szCs w:val="24"/>
        </w:rPr>
        <w:t xml:space="preserve">nie 5 dni od podpisania umowy, </w:t>
      </w:r>
    </w:p>
    <w:p w:rsidR="00673FF3" w:rsidRPr="006D06C0" w:rsidRDefault="00184064">
      <w:pPr>
        <w:widowControl w:val="0"/>
        <w:numPr>
          <w:ilvl w:val="1"/>
          <w:numId w:val="3"/>
        </w:numPr>
        <w:tabs>
          <w:tab w:val="left" w:pos="360"/>
          <w:tab w:val="left" w:pos="900"/>
        </w:tabs>
        <w:spacing w:after="0" w:line="240" w:lineRule="auto"/>
        <w:ind w:left="896" w:hanging="539"/>
        <w:jc w:val="both"/>
        <w:rPr>
          <w:rFonts w:ascii="Times New Roman" w:hAnsi="Times New Roman" w:cs="Times New Roman"/>
          <w:sz w:val="24"/>
          <w:szCs w:val="24"/>
        </w:rPr>
      </w:pPr>
      <w:r w:rsidRPr="006D06C0">
        <w:rPr>
          <w:rFonts w:ascii="Times New Roman" w:hAnsi="Times New Roman" w:cs="Times New Roman"/>
          <w:sz w:val="24"/>
          <w:szCs w:val="24"/>
        </w:rPr>
        <w:t>o</w:t>
      </w:r>
      <w:r w:rsidR="00673FF3" w:rsidRPr="006D06C0">
        <w:rPr>
          <w:rFonts w:ascii="Times New Roman" w:hAnsi="Times New Roman" w:cs="Times New Roman"/>
          <w:sz w:val="24"/>
          <w:szCs w:val="24"/>
        </w:rPr>
        <w:t>pracowanie  i uzgodnienie z Zamawiającym harmonogramu  rzeczowo-finansowego,</w:t>
      </w:r>
    </w:p>
    <w:p w:rsidR="00673FF3" w:rsidRPr="006D06C0" w:rsidRDefault="00184064">
      <w:pPr>
        <w:widowControl w:val="0"/>
        <w:numPr>
          <w:ilvl w:val="1"/>
          <w:numId w:val="3"/>
        </w:numPr>
        <w:tabs>
          <w:tab w:val="left" w:pos="360"/>
          <w:tab w:val="left" w:pos="900"/>
        </w:tabs>
        <w:spacing w:after="0" w:line="240" w:lineRule="auto"/>
        <w:ind w:left="896" w:hanging="539"/>
        <w:jc w:val="both"/>
        <w:rPr>
          <w:rFonts w:ascii="Times New Roman" w:hAnsi="Times New Roman" w:cs="Times New Roman"/>
          <w:sz w:val="24"/>
          <w:szCs w:val="24"/>
        </w:rPr>
      </w:pPr>
      <w:r w:rsidRPr="006D06C0">
        <w:rPr>
          <w:rFonts w:ascii="Times New Roman" w:hAnsi="Times New Roman" w:cs="Times New Roman"/>
          <w:sz w:val="24"/>
          <w:szCs w:val="24"/>
        </w:rPr>
        <w:t>o</w:t>
      </w:r>
      <w:r w:rsidR="00673FF3" w:rsidRPr="006D06C0">
        <w:rPr>
          <w:rFonts w:ascii="Times New Roman" w:hAnsi="Times New Roman" w:cs="Times New Roman"/>
          <w:sz w:val="24"/>
          <w:szCs w:val="24"/>
        </w:rPr>
        <w:t>pracowanie przed rozpoczęciem robót planu bezpieczeństwa i ochrony zdrowia, programu zapewnienia jakości i programu gospodarki odpadami.</w:t>
      </w:r>
    </w:p>
    <w:p w:rsidR="00EF4CE7" w:rsidRPr="006D06C0" w:rsidRDefault="00F82AC3" w:rsidP="00673FF3">
      <w:pPr>
        <w:widowControl w:val="0"/>
        <w:numPr>
          <w:ilvl w:val="1"/>
          <w:numId w:val="3"/>
        </w:numPr>
        <w:tabs>
          <w:tab w:val="left" w:pos="360"/>
          <w:tab w:val="left" w:pos="900"/>
        </w:tabs>
        <w:spacing w:after="0" w:line="240" w:lineRule="auto"/>
        <w:ind w:left="896" w:hanging="539"/>
        <w:jc w:val="both"/>
        <w:rPr>
          <w:rFonts w:ascii="Times New Roman" w:hAnsi="Times New Roman" w:cs="Times New Roman"/>
          <w:sz w:val="24"/>
          <w:szCs w:val="24"/>
        </w:rPr>
      </w:pPr>
      <w:r w:rsidRPr="006D06C0">
        <w:rPr>
          <w:rFonts w:ascii="Times New Roman" w:hAnsi="Times New Roman" w:cs="Times New Roman"/>
          <w:sz w:val="24"/>
          <w:szCs w:val="24"/>
        </w:rPr>
        <w:t xml:space="preserve">wykonanie przedmiotu umowy  z materiałów własnych,  odpowiadającym wymaganiom określonym w art. 10 ustawy z dnia 7 lipca 1994 </w:t>
      </w:r>
      <w:r w:rsidR="004D355F" w:rsidRPr="006D06C0">
        <w:rPr>
          <w:rFonts w:ascii="Times New Roman" w:hAnsi="Times New Roman" w:cs="Times New Roman"/>
          <w:sz w:val="24"/>
          <w:szCs w:val="24"/>
        </w:rPr>
        <w:t>r. Prawo Budowlane (Dz. U. z 20</w:t>
      </w:r>
      <w:r w:rsidRPr="006D06C0">
        <w:rPr>
          <w:rFonts w:ascii="Times New Roman" w:hAnsi="Times New Roman" w:cs="Times New Roman"/>
          <w:sz w:val="24"/>
          <w:szCs w:val="24"/>
        </w:rPr>
        <w:t>1</w:t>
      </w:r>
      <w:r w:rsidR="0068202A" w:rsidRPr="006D06C0">
        <w:rPr>
          <w:rFonts w:ascii="Times New Roman" w:hAnsi="Times New Roman" w:cs="Times New Roman"/>
          <w:sz w:val="24"/>
          <w:szCs w:val="24"/>
        </w:rPr>
        <w:t>9</w:t>
      </w:r>
      <w:r w:rsidRPr="006D06C0">
        <w:rPr>
          <w:rFonts w:ascii="Times New Roman" w:hAnsi="Times New Roman" w:cs="Times New Roman"/>
          <w:sz w:val="24"/>
          <w:szCs w:val="24"/>
        </w:rPr>
        <w:t xml:space="preserve"> r., poz. 1</w:t>
      </w:r>
      <w:r w:rsidR="0068202A" w:rsidRPr="006D06C0">
        <w:rPr>
          <w:rFonts w:ascii="Times New Roman" w:hAnsi="Times New Roman" w:cs="Times New Roman"/>
          <w:sz w:val="24"/>
          <w:szCs w:val="24"/>
        </w:rPr>
        <w:t>1186 z póź. z</w:t>
      </w:r>
      <w:r w:rsidRPr="006D06C0">
        <w:rPr>
          <w:rFonts w:ascii="Times New Roman" w:hAnsi="Times New Roman" w:cs="Times New Roman"/>
          <w:sz w:val="24"/>
          <w:szCs w:val="24"/>
        </w:rPr>
        <w:t>m.),które powinny odpowiadać co do jakości wymogom wyrobów dopuszczonych do obrotu i stosowania w budownictwie, zgodnie z art. 5   ustawy z dnia 16 kwietnia 2004 roku o wyrobach budowlanych (Dz. U. z 2014 roku, poz. 883).,</w:t>
      </w:r>
    </w:p>
    <w:p w:rsidR="00EF4CE7" w:rsidRPr="006D06C0" w:rsidRDefault="00F82AC3">
      <w:pPr>
        <w:widowControl w:val="0"/>
        <w:numPr>
          <w:ilvl w:val="1"/>
          <w:numId w:val="3"/>
        </w:numPr>
        <w:tabs>
          <w:tab w:val="left" w:pos="360"/>
          <w:tab w:val="left" w:pos="900"/>
        </w:tabs>
        <w:spacing w:after="0" w:line="240" w:lineRule="auto"/>
        <w:ind w:left="900" w:hanging="540"/>
        <w:jc w:val="both"/>
        <w:rPr>
          <w:rFonts w:ascii="Times New Roman" w:hAnsi="Times New Roman" w:cs="Times New Roman"/>
          <w:sz w:val="24"/>
          <w:szCs w:val="24"/>
        </w:rPr>
      </w:pPr>
      <w:r w:rsidRPr="006D06C0">
        <w:rPr>
          <w:rFonts w:ascii="Times New Roman" w:hAnsi="Times New Roman" w:cs="Times New Roman"/>
          <w:sz w:val="24"/>
          <w:szCs w:val="24"/>
        </w:rPr>
        <w:t>przedłożenie, przed wbudowaniem, inspektorowi nadzoru  do akceptacji   certyfikatu na znak  bezpieczeństwa,  deklaracji zgodności lub certyfikatu zgodności z zasadniczymi  wymaganiami dotyczącymi  zastosowanych na budowie materiałów zgodnie z rozporządzeniem ministra infrastruktury w sprawie sposobu deklarowania zgodności wyrobów budowlanych.</w:t>
      </w:r>
    </w:p>
    <w:p w:rsidR="00EF4CE7" w:rsidRPr="006D06C0" w:rsidRDefault="00F82AC3">
      <w:pPr>
        <w:widowControl w:val="0"/>
        <w:numPr>
          <w:ilvl w:val="1"/>
          <w:numId w:val="3"/>
        </w:numPr>
        <w:tabs>
          <w:tab w:val="left" w:pos="360"/>
          <w:tab w:val="left" w:pos="900"/>
        </w:tabs>
        <w:spacing w:after="0" w:line="240" w:lineRule="auto"/>
        <w:ind w:left="900" w:hanging="540"/>
        <w:jc w:val="both"/>
        <w:rPr>
          <w:rFonts w:ascii="Times New Roman" w:hAnsi="Times New Roman" w:cs="Times New Roman"/>
          <w:sz w:val="24"/>
          <w:szCs w:val="24"/>
        </w:rPr>
      </w:pPr>
      <w:r w:rsidRPr="006D06C0">
        <w:rPr>
          <w:rFonts w:ascii="Times New Roman" w:hAnsi="Times New Roman" w:cs="Times New Roman"/>
          <w:sz w:val="24"/>
          <w:szCs w:val="24"/>
        </w:rPr>
        <w:t>w przypadku wątpliwej jakości materiałów  użytych do wbudowania, Zamawiający ma prawo  wykonania  badań tych materiałów  zgodnie z obowiązującymi normami w celu stwierdzenia ich jakości. Jeżeli badania wykażą, że zastosowane materiały są złej jakości, wówczas Wykonawca zostanie obciążony kosztem badań i na własny koszt dokona ich wymiany.</w:t>
      </w:r>
    </w:p>
    <w:p w:rsidR="00EF4CE7" w:rsidRPr="006D06C0" w:rsidRDefault="00F82AC3">
      <w:pPr>
        <w:widowControl w:val="0"/>
        <w:numPr>
          <w:ilvl w:val="1"/>
          <w:numId w:val="3"/>
        </w:numPr>
        <w:tabs>
          <w:tab w:val="left" w:pos="360"/>
          <w:tab w:val="left" w:pos="900"/>
        </w:tabs>
        <w:spacing w:after="0" w:line="240" w:lineRule="auto"/>
        <w:ind w:left="900" w:hanging="540"/>
        <w:jc w:val="both"/>
        <w:rPr>
          <w:rFonts w:ascii="Times New Roman" w:hAnsi="Times New Roman" w:cs="Times New Roman"/>
          <w:sz w:val="24"/>
          <w:szCs w:val="24"/>
        </w:rPr>
      </w:pPr>
      <w:r w:rsidRPr="006D06C0">
        <w:rPr>
          <w:rFonts w:ascii="Times New Roman" w:hAnsi="Times New Roman" w:cs="Times New Roman"/>
          <w:sz w:val="24"/>
          <w:szCs w:val="24"/>
        </w:rPr>
        <w:t>zapewnienie na własny koszt transportu odpadów powstałych w związku z realizacją przedmiotu umowy do miejsc ich wykorzystania lub utylizacji, łącznie z kosztami utylizacji.</w:t>
      </w:r>
    </w:p>
    <w:p w:rsidR="00EF4CE7" w:rsidRPr="006D06C0" w:rsidRDefault="00F82AC3">
      <w:pPr>
        <w:widowControl w:val="0"/>
        <w:numPr>
          <w:ilvl w:val="1"/>
          <w:numId w:val="3"/>
        </w:numPr>
        <w:tabs>
          <w:tab w:val="left" w:pos="360"/>
          <w:tab w:val="left" w:pos="900"/>
        </w:tabs>
        <w:spacing w:after="0" w:line="240" w:lineRule="auto"/>
        <w:ind w:left="900" w:hanging="540"/>
        <w:jc w:val="both"/>
        <w:rPr>
          <w:rFonts w:ascii="Times New Roman" w:hAnsi="Times New Roman" w:cs="Times New Roman"/>
          <w:sz w:val="24"/>
          <w:szCs w:val="24"/>
        </w:rPr>
      </w:pPr>
      <w:r w:rsidRPr="006D06C0">
        <w:rPr>
          <w:rFonts w:ascii="Times New Roman" w:hAnsi="Times New Roman" w:cs="Times New Roman"/>
          <w:sz w:val="24"/>
          <w:szCs w:val="24"/>
        </w:rPr>
        <w:t xml:space="preserve">przestrzeganie, jako wytwarzającego odpady, przepisów prawnych wynikających </w:t>
      </w:r>
      <w:r w:rsidRPr="006D06C0">
        <w:rPr>
          <w:rFonts w:ascii="Times New Roman" w:hAnsi="Times New Roman" w:cs="Times New Roman"/>
          <w:sz w:val="24"/>
          <w:szCs w:val="24"/>
        </w:rPr>
        <w:br/>
        <w:t xml:space="preserve">z Ustawy z dnia 27.04.2001 roku Prawo ochrony środowiska, ustawy z dnia </w:t>
      </w:r>
      <w:r w:rsidR="0068202A" w:rsidRPr="006D06C0">
        <w:rPr>
          <w:rFonts w:ascii="Times New Roman" w:hAnsi="Times New Roman" w:cs="Times New Roman"/>
          <w:sz w:val="24"/>
          <w:szCs w:val="24"/>
        </w:rPr>
        <w:t>14.12.2012</w:t>
      </w:r>
      <w:r w:rsidRPr="006D06C0">
        <w:rPr>
          <w:rFonts w:ascii="Times New Roman" w:hAnsi="Times New Roman" w:cs="Times New Roman"/>
          <w:sz w:val="24"/>
          <w:szCs w:val="24"/>
        </w:rPr>
        <w:t xml:space="preserve"> roku o odpadach.</w:t>
      </w:r>
    </w:p>
    <w:p w:rsidR="00EF4CE7" w:rsidRPr="006D06C0" w:rsidRDefault="00F82AC3">
      <w:pPr>
        <w:widowControl w:val="0"/>
        <w:numPr>
          <w:ilvl w:val="1"/>
          <w:numId w:val="3"/>
        </w:numPr>
        <w:tabs>
          <w:tab w:val="left" w:pos="360"/>
          <w:tab w:val="left" w:pos="900"/>
        </w:tabs>
        <w:spacing w:after="0" w:line="240" w:lineRule="auto"/>
        <w:ind w:left="900" w:hanging="540"/>
        <w:jc w:val="both"/>
        <w:rPr>
          <w:rFonts w:ascii="Times New Roman" w:hAnsi="Times New Roman" w:cs="Times New Roman"/>
          <w:sz w:val="24"/>
          <w:szCs w:val="24"/>
        </w:rPr>
      </w:pPr>
      <w:r w:rsidRPr="006D06C0">
        <w:rPr>
          <w:rFonts w:ascii="Times New Roman" w:hAnsi="Times New Roman" w:cs="Times New Roman"/>
          <w:sz w:val="24"/>
          <w:szCs w:val="24"/>
        </w:rPr>
        <w:t>ponoszenie pełnej odpowiedzialności za stan i przestrzeganie przepisów bhp, ochronę p. poż. i dozór mienia na terenie robót, jak i za wszelkie szkody powstałe w trakcie trwania robót na terenie przyjętym od Zamawiającego lub mających związek z prowadzonymi robotami.</w:t>
      </w:r>
    </w:p>
    <w:p w:rsidR="00EF4CE7" w:rsidRPr="006D06C0" w:rsidRDefault="00F82AC3">
      <w:pPr>
        <w:widowControl w:val="0"/>
        <w:numPr>
          <w:ilvl w:val="1"/>
          <w:numId w:val="3"/>
        </w:numPr>
        <w:tabs>
          <w:tab w:val="left" w:pos="360"/>
          <w:tab w:val="left" w:pos="900"/>
        </w:tabs>
        <w:spacing w:after="0" w:line="240" w:lineRule="auto"/>
        <w:ind w:left="900" w:hanging="540"/>
        <w:jc w:val="both"/>
        <w:rPr>
          <w:rFonts w:ascii="Times New Roman" w:hAnsi="Times New Roman" w:cs="Times New Roman"/>
          <w:sz w:val="24"/>
          <w:szCs w:val="24"/>
        </w:rPr>
      </w:pPr>
      <w:r w:rsidRPr="006D06C0">
        <w:rPr>
          <w:rFonts w:ascii="Times New Roman" w:hAnsi="Times New Roman" w:cs="Times New Roman"/>
          <w:sz w:val="24"/>
          <w:szCs w:val="24"/>
        </w:rPr>
        <w:t>terminowe wykonanie i przekazanie do eksploatacji przedmiotu umowy oraz oświadczenia, że roboty ukończone przez niego są całkowicie zgodne z umową i odpowiadają potrzebom, dla których są przewidziane według umowy.</w:t>
      </w:r>
    </w:p>
    <w:p w:rsidR="00EF4CE7" w:rsidRPr="006D06C0" w:rsidRDefault="00F82AC3">
      <w:pPr>
        <w:widowControl w:val="0"/>
        <w:numPr>
          <w:ilvl w:val="1"/>
          <w:numId w:val="3"/>
        </w:numPr>
        <w:tabs>
          <w:tab w:val="left" w:pos="360"/>
          <w:tab w:val="left" w:pos="900"/>
        </w:tabs>
        <w:spacing w:after="0" w:line="240" w:lineRule="auto"/>
        <w:ind w:left="900" w:hanging="540"/>
        <w:jc w:val="both"/>
        <w:rPr>
          <w:rFonts w:ascii="Times New Roman" w:hAnsi="Times New Roman" w:cs="Times New Roman"/>
          <w:sz w:val="24"/>
          <w:szCs w:val="24"/>
        </w:rPr>
      </w:pPr>
      <w:r w:rsidRPr="006D06C0">
        <w:rPr>
          <w:rFonts w:ascii="Times New Roman" w:hAnsi="Times New Roman" w:cs="Times New Roman"/>
          <w:sz w:val="24"/>
          <w:szCs w:val="24"/>
        </w:rPr>
        <w:lastRenderedPageBreak/>
        <w:t>ponoszenie pełnej odpowiedzialności za  bezpieczeństwo wszelkich działań prowadzonych na terenie robót i poza nim, a związanych z wykonaniem przedmiotu umowy.</w:t>
      </w:r>
    </w:p>
    <w:p w:rsidR="00184064" w:rsidRPr="006D06C0" w:rsidRDefault="00184064" w:rsidP="00184064">
      <w:pPr>
        <w:widowControl w:val="0"/>
        <w:tabs>
          <w:tab w:val="left" w:pos="360"/>
          <w:tab w:val="left" w:pos="2700"/>
        </w:tabs>
        <w:spacing w:after="0" w:line="240" w:lineRule="auto"/>
        <w:jc w:val="both"/>
        <w:rPr>
          <w:rFonts w:ascii="Times New Roman" w:hAnsi="Times New Roman" w:cs="Times New Roman"/>
          <w:sz w:val="24"/>
          <w:szCs w:val="24"/>
        </w:rPr>
      </w:pPr>
      <w:r w:rsidRPr="006D06C0">
        <w:rPr>
          <w:rFonts w:ascii="Times New Roman" w:hAnsi="Times New Roman" w:cs="Times New Roman"/>
          <w:sz w:val="24"/>
          <w:szCs w:val="24"/>
        </w:rPr>
        <w:t xml:space="preserve">      ł)       dbanie o porządek na terenie robót  oraz utrzymywanie terenu robót w należytym  </w:t>
      </w:r>
    </w:p>
    <w:p w:rsidR="00184064" w:rsidRPr="006D06C0" w:rsidRDefault="00184064" w:rsidP="00184064">
      <w:pPr>
        <w:widowControl w:val="0"/>
        <w:tabs>
          <w:tab w:val="left" w:pos="360"/>
          <w:tab w:val="left" w:pos="2700"/>
        </w:tabs>
        <w:spacing w:after="0" w:line="240" w:lineRule="auto"/>
        <w:jc w:val="both"/>
        <w:rPr>
          <w:rFonts w:ascii="Times New Roman" w:hAnsi="Times New Roman" w:cs="Times New Roman"/>
          <w:sz w:val="24"/>
          <w:szCs w:val="24"/>
        </w:rPr>
      </w:pPr>
      <w:r w:rsidRPr="006D06C0">
        <w:rPr>
          <w:rFonts w:ascii="Times New Roman" w:hAnsi="Times New Roman" w:cs="Times New Roman"/>
          <w:sz w:val="24"/>
          <w:szCs w:val="24"/>
        </w:rPr>
        <w:t xml:space="preserve">                stanie i porządku oraz w stanie wolnym od przeszkód komunikacyjnych.</w:t>
      </w:r>
    </w:p>
    <w:p w:rsidR="00EF4CE7" w:rsidRPr="006D06C0" w:rsidRDefault="00F82AC3" w:rsidP="00184064">
      <w:pPr>
        <w:widowControl w:val="0"/>
        <w:numPr>
          <w:ilvl w:val="1"/>
          <w:numId w:val="3"/>
        </w:numPr>
        <w:tabs>
          <w:tab w:val="left" w:pos="360"/>
          <w:tab w:val="left" w:pos="900"/>
        </w:tabs>
        <w:spacing w:after="0" w:line="240" w:lineRule="auto"/>
        <w:ind w:left="900" w:hanging="540"/>
        <w:jc w:val="both"/>
        <w:rPr>
          <w:rFonts w:ascii="Times New Roman" w:hAnsi="Times New Roman" w:cs="Times New Roman"/>
          <w:sz w:val="24"/>
          <w:szCs w:val="24"/>
        </w:rPr>
      </w:pPr>
      <w:r w:rsidRPr="006D06C0">
        <w:rPr>
          <w:rFonts w:ascii="Times New Roman" w:hAnsi="Times New Roman" w:cs="Times New Roman"/>
          <w:sz w:val="24"/>
          <w:szCs w:val="24"/>
        </w:rPr>
        <w:t>ponoszenie pełnej odpowiedzialności za szkody oraz następstwa nieszczęśliwych wypadków pracowników i osób trzecich, powstałe w związku z prowadzonymi robotami, w tym także ruchem pojazdów.</w:t>
      </w:r>
    </w:p>
    <w:p w:rsidR="00EF4CE7" w:rsidRPr="006D06C0" w:rsidRDefault="00F82AC3">
      <w:pPr>
        <w:widowControl w:val="0"/>
        <w:numPr>
          <w:ilvl w:val="1"/>
          <w:numId w:val="3"/>
        </w:numPr>
        <w:tabs>
          <w:tab w:val="left" w:pos="360"/>
          <w:tab w:val="left" w:pos="900"/>
        </w:tabs>
        <w:spacing w:after="0" w:line="240" w:lineRule="auto"/>
        <w:ind w:left="900" w:hanging="540"/>
        <w:jc w:val="both"/>
        <w:rPr>
          <w:rFonts w:ascii="Times New Roman" w:hAnsi="Times New Roman" w:cs="Times New Roman"/>
          <w:sz w:val="24"/>
          <w:szCs w:val="24"/>
        </w:rPr>
      </w:pPr>
      <w:r w:rsidRPr="006D06C0">
        <w:rPr>
          <w:rFonts w:ascii="Times New Roman" w:hAnsi="Times New Roman" w:cs="Times New Roman"/>
          <w:sz w:val="24"/>
          <w:szCs w:val="24"/>
        </w:rPr>
        <w:t>dostarczenie niezbędnych dokumentów potwierdzających parametry techniczne oraz wymagane normy zastosowanych materiałów i urządzeń w tym np. wyników oraz protokołów badań, sprawozdań i prób dotyczących realizowanego przedmiotu niniejszej umowy.</w:t>
      </w:r>
    </w:p>
    <w:p w:rsidR="00EF4CE7" w:rsidRPr="006D06C0" w:rsidRDefault="00F82AC3">
      <w:pPr>
        <w:widowControl w:val="0"/>
        <w:numPr>
          <w:ilvl w:val="1"/>
          <w:numId w:val="3"/>
        </w:numPr>
        <w:tabs>
          <w:tab w:val="left" w:pos="360"/>
          <w:tab w:val="left" w:pos="900"/>
        </w:tabs>
        <w:spacing w:after="0" w:line="240" w:lineRule="auto"/>
        <w:ind w:left="900" w:hanging="540"/>
        <w:jc w:val="both"/>
        <w:rPr>
          <w:rFonts w:ascii="Times New Roman" w:hAnsi="Times New Roman" w:cs="Times New Roman"/>
          <w:sz w:val="24"/>
          <w:szCs w:val="24"/>
        </w:rPr>
      </w:pPr>
      <w:r w:rsidRPr="006D06C0">
        <w:rPr>
          <w:rFonts w:ascii="Times New Roman" w:hAnsi="Times New Roman" w:cs="Times New Roman"/>
          <w:sz w:val="24"/>
          <w:szCs w:val="24"/>
        </w:rPr>
        <w:t>zabezpieczenie instalacji, urządzeń i obiektów na terenie robót i w jej bezpośrednim otoczeniu, przed ich zniszczeniem lub uszkodzeniem w trakcie wykonywania robót.</w:t>
      </w:r>
    </w:p>
    <w:p w:rsidR="00EF4CE7" w:rsidRPr="006D06C0" w:rsidRDefault="00F82AC3">
      <w:pPr>
        <w:widowControl w:val="0"/>
        <w:numPr>
          <w:ilvl w:val="1"/>
          <w:numId w:val="3"/>
        </w:numPr>
        <w:tabs>
          <w:tab w:val="left" w:pos="360"/>
          <w:tab w:val="left" w:pos="900"/>
        </w:tabs>
        <w:spacing w:after="0" w:line="240" w:lineRule="auto"/>
        <w:ind w:left="900" w:hanging="540"/>
        <w:jc w:val="both"/>
        <w:rPr>
          <w:rFonts w:ascii="Times New Roman" w:hAnsi="Times New Roman" w:cs="Times New Roman"/>
          <w:sz w:val="24"/>
          <w:szCs w:val="24"/>
        </w:rPr>
      </w:pPr>
      <w:r w:rsidRPr="006D06C0">
        <w:rPr>
          <w:rFonts w:ascii="Times New Roman" w:hAnsi="Times New Roman" w:cs="Times New Roman"/>
          <w:sz w:val="24"/>
          <w:szCs w:val="24"/>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EF4CE7" w:rsidRPr="006D06C0" w:rsidRDefault="00F82AC3">
      <w:pPr>
        <w:widowControl w:val="0"/>
        <w:numPr>
          <w:ilvl w:val="1"/>
          <w:numId w:val="3"/>
        </w:numPr>
        <w:tabs>
          <w:tab w:val="left" w:pos="360"/>
          <w:tab w:val="left" w:pos="900"/>
        </w:tabs>
        <w:spacing w:after="0" w:line="240" w:lineRule="auto"/>
        <w:ind w:left="900" w:hanging="540"/>
        <w:jc w:val="both"/>
        <w:rPr>
          <w:rFonts w:ascii="Times New Roman" w:hAnsi="Times New Roman" w:cs="Times New Roman"/>
          <w:sz w:val="24"/>
          <w:szCs w:val="24"/>
        </w:rPr>
      </w:pPr>
      <w:r w:rsidRPr="006D06C0">
        <w:rPr>
          <w:rFonts w:ascii="Times New Roman" w:hAnsi="Times New Roman" w:cs="Times New Roman"/>
          <w:sz w:val="24"/>
          <w:szCs w:val="24"/>
        </w:rPr>
        <w:t xml:space="preserve">zgłoszenie przedmiotu umowy do odbioru wpisem w dzienniku budowy potwierdzonym   przez   inspektora   nadzoru  i  na   piśmie  do   Zamawiającego. </w:t>
      </w:r>
    </w:p>
    <w:p w:rsidR="00EF4CE7" w:rsidRPr="006D06C0" w:rsidRDefault="00F82AC3">
      <w:pPr>
        <w:widowControl w:val="0"/>
        <w:numPr>
          <w:ilvl w:val="1"/>
          <w:numId w:val="3"/>
        </w:numPr>
        <w:tabs>
          <w:tab w:val="left" w:pos="360"/>
          <w:tab w:val="left" w:pos="900"/>
        </w:tabs>
        <w:spacing w:after="0" w:line="240" w:lineRule="auto"/>
        <w:ind w:left="900" w:hanging="540"/>
        <w:jc w:val="both"/>
        <w:rPr>
          <w:rFonts w:ascii="Times New Roman" w:hAnsi="Times New Roman" w:cs="Times New Roman"/>
          <w:sz w:val="24"/>
          <w:szCs w:val="24"/>
        </w:rPr>
      </w:pPr>
      <w:r w:rsidRPr="006D06C0">
        <w:rPr>
          <w:rFonts w:ascii="Times New Roman" w:hAnsi="Times New Roman" w:cs="Times New Roman"/>
          <w:sz w:val="24"/>
          <w:szCs w:val="24"/>
        </w:rPr>
        <w:t xml:space="preserve">dostarczenie Zamawiającemu kompletu dokumentów pozwalających na ocenę prawidłowego wykonania przedmiotu odbioru, a w szczególności:  dziennika budowy, książki obmiarów, zaświadczenia właściwych instytucji i organów, niezbędnych  świadectw dotyczących materiałów, wyników badań, protokołów odbiorów częściowych, protokołów i  testów funkcjonalnych, dokumentacji  powykonawczej  ze wszystkimi zmianami dokonanymi w trakcie  budowy, </w:t>
      </w:r>
      <w:r w:rsidR="00147050" w:rsidRPr="006D06C0">
        <w:rPr>
          <w:rFonts w:ascii="Times New Roman" w:hAnsi="Times New Roman" w:cs="Times New Roman"/>
          <w:sz w:val="24"/>
          <w:szCs w:val="24"/>
        </w:rPr>
        <w:t>inwen</w:t>
      </w:r>
      <w:r w:rsidRPr="006D06C0">
        <w:rPr>
          <w:rFonts w:ascii="Times New Roman" w:hAnsi="Times New Roman" w:cs="Times New Roman"/>
          <w:sz w:val="24"/>
          <w:szCs w:val="24"/>
        </w:rPr>
        <w:t>taryzacji geodezyjnej  wykonanych robót.</w:t>
      </w:r>
    </w:p>
    <w:p w:rsidR="00EF4CE7" w:rsidRPr="006D06C0" w:rsidRDefault="00184064" w:rsidP="00147050">
      <w:pPr>
        <w:widowControl w:val="0"/>
        <w:tabs>
          <w:tab w:val="left" w:pos="360"/>
        </w:tabs>
        <w:spacing w:after="0" w:line="240" w:lineRule="auto"/>
        <w:ind w:left="357"/>
        <w:jc w:val="both"/>
        <w:rPr>
          <w:rFonts w:ascii="Times New Roman" w:hAnsi="Times New Roman" w:cs="Times New Roman"/>
          <w:sz w:val="24"/>
          <w:szCs w:val="24"/>
        </w:rPr>
      </w:pPr>
      <w:r w:rsidRPr="006D06C0">
        <w:rPr>
          <w:rFonts w:ascii="Times New Roman" w:hAnsi="Times New Roman" w:cs="Times New Roman"/>
          <w:sz w:val="24"/>
          <w:szCs w:val="24"/>
        </w:rPr>
        <w:t>s</w:t>
      </w:r>
      <w:r w:rsidR="00F82AC3" w:rsidRPr="006D06C0">
        <w:rPr>
          <w:rFonts w:ascii="Times New Roman" w:hAnsi="Times New Roman" w:cs="Times New Roman"/>
          <w:sz w:val="24"/>
          <w:szCs w:val="24"/>
        </w:rPr>
        <w:t xml:space="preserve">)      usunięcie wszelkich wad i usterek stwierdzonych przez nadzór inwestorski w trakcie </w:t>
      </w:r>
    </w:p>
    <w:p w:rsidR="00EF4CE7" w:rsidRPr="006D06C0" w:rsidRDefault="00F82AC3" w:rsidP="00147050">
      <w:pPr>
        <w:widowControl w:val="0"/>
        <w:tabs>
          <w:tab w:val="left" w:pos="360"/>
        </w:tabs>
        <w:spacing w:after="0" w:line="240" w:lineRule="auto"/>
        <w:ind w:left="357"/>
        <w:jc w:val="both"/>
        <w:rPr>
          <w:rFonts w:ascii="Times New Roman" w:hAnsi="Times New Roman" w:cs="Times New Roman"/>
          <w:sz w:val="24"/>
          <w:szCs w:val="24"/>
        </w:rPr>
      </w:pPr>
      <w:r w:rsidRPr="006D06C0">
        <w:rPr>
          <w:rFonts w:ascii="Times New Roman" w:hAnsi="Times New Roman" w:cs="Times New Roman"/>
          <w:sz w:val="24"/>
          <w:szCs w:val="24"/>
        </w:rPr>
        <w:t xml:space="preserve">         trwania robót w terminie nie dłuższym niż termin technicznie uzasadniony </w:t>
      </w:r>
      <w:r w:rsidRPr="006D06C0">
        <w:rPr>
          <w:rFonts w:ascii="Times New Roman" w:hAnsi="Times New Roman" w:cs="Times New Roman"/>
          <w:sz w:val="24"/>
          <w:szCs w:val="24"/>
        </w:rPr>
        <w:br/>
        <w:t xml:space="preserve">         i konieczny do ich usunięcia.</w:t>
      </w:r>
    </w:p>
    <w:p w:rsidR="00EF4CE7" w:rsidRPr="006D06C0" w:rsidRDefault="00184064" w:rsidP="00184064">
      <w:pPr>
        <w:widowControl w:val="0"/>
        <w:tabs>
          <w:tab w:val="left" w:pos="360"/>
        </w:tabs>
        <w:spacing w:after="0" w:line="240" w:lineRule="auto"/>
        <w:ind w:left="360"/>
        <w:jc w:val="both"/>
        <w:rPr>
          <w:rFonts w:ascii="Times New Roman" w:hAnsi="Times New Roman" w:cs="Times New Roman"/>
          <w:sz w:val="24"/>
          <w:szCs w:val="24"/>
        </w:rPr>
      </w:pPr>
      <w:r w:rsidRPr="006D06C0">
        <w:rPr>
          <w:rFonts w:ascii="Times New Roman" w:hAnsi="Times New Roman" w:cs="Times New Roman"/>
          <w:sz w:val="24"/>
          <w:szCs w:val="24"/>
        </w:rPr>
        <w:t>t)</w:t>
      </w:r>
      <w:r w:rsidR="00F82AC3" w:rsidRPr="006D06C0">
        <w:rPr>
          <w:rFonts w:ascii="Times New Roman" w:hAnsi="Times New Roman" w:cs="Times New Roman"/>
          <w:sz w:val="24"/>
          <w:szCs w:val="24"/>
        </w:rPr>
        <w:t xml:space="preserve">  ponoszenie wyłącznej odpowiedzialności za wszelkie szkody będące następstwem    </w:t>
      </w:r>
    </w:p>
    <w:p w:rsidR="00EF4CE7" w:rsidRPr="006D06C0" w:rsidRDefault="00F82AC3" w:rsidP="00147050">
      <w:pPr>
        <w:widowControl w:val="0"/>
        <w:tabs>
          <w:tab w:val="left" w:pos="360"/>
        </w:tabs>
        <w:spacing w:after="0" w:line="240" w:lineRule="auto"/>
        <w:ind w:left="357"/>
        <w:jc w:val="both"/>
        <w:rPr>
          <w:rFonts w:ascii="Times New Roman" w:hAnsi="Times New Roman" w:cs="Times New Roman"/>
          <w:sz w:val="24"/>
          <w:szCs w:val="24"/>
        </w:rPr>
      </w:pPr>
      <w:r w:rsidRPr="006D06C0">
        <w:rPr>
          <w:rFonts w:ascii="Times New Roman" w:hAnsi="Times New Roman" w:cs="Times New Roman"/>
          <w:sz w:val="24"/>
          <w:szCs w:val="24"/>
        </w:rPr>
        <w:t xml:space="preserve">         niewykonania lub nienależytego wykonania przedmiotu umowy, które to szkody </w:t>
      </w:r>
    </w:p>
    <w:p w:rsidR="00EF4CE7" w:rsidRPr="006D06C0" w:rsidRDefault="00F82AC3" w:rsidP="00147050">
      <w:pPr>
        <w:widowControl w:val="0"/>
        <w:tabs>
          <w:tab w:val="left" w:pos="360"/>
        </w:tabs>
        <w:spacing w:after="0" w:line="240" w:lineRule="auto"/>
        <w:ind w:left="357"/>
        <w:jc w:val="both"/>
        <w:rPr>
          <w:rFonts w:ascii="Times New Roman" w:hAnsi="Times New Roman" w:cs="Times New Roman"/>
          <w:sz w:val="24"/>
          <w:szCs w:val="24"/>
        </w:rPr>
      </w:pPr>
      <w:r w:rsidRPr="006D06C0">
        <w:rPr>
          <w:rFonts w:ascii="Times New Roman" w:hAnsi="Times New Roman" w:cs="Times New Roman"/>
          <w:sz w:val="24"/>
          <w:szCs w:val="24"/>
        </w:rPr>
        <w:t xml:space="preserve">         Wykonawca zobowiązuje się pokryć w pełnej wysokości.</w:t>
      </w:r>
    </w:p>
    <w:p w:rsidR="00EF4CE7" w:rsidRPr="006D06C0" w:rsidRDefault="00F82AC3" w:rsidP="00184064">
      <w:pPr>
        <w:pStyle w:val="Akapitzlist"/>
        <w:widowControl w:val="0"/>
        <w:numPr>
          <w:ilvl w:val="0"/>
          <w:numId w:val="20"/>
        </w:numPr>
        <w:tabs>
          <w:tab w:val="left" w:pos="360"/>
        </w:tabs>
        <w:spacing w:after="0" w:line="240" w:lineRule="auto"/>
        <w:jc w:val="both"/>
        <w:rPr>
          <w:rFonts w:ascii="Times New Roman" w:hAnsi="Times New Roman" w:cs="Times New Roman"/>
          <w:sz w:val="24"/>
          <w:szCs w:val="24"/>
        </w:rPr>
      </w:pPr>
      <w:r w:rsidRPr="006D06C0">
        <w:rPr>
          <w:rFonts w:ascii="Times New Roman" w:hAnsi="Times New Roman" w:cs="Times New Roman"/>
          <w:sz w:val="24"/>
          <w:szCs w:val="24"/>
        </w:rPr>
        <w:t xml:space="preserve">   przedłożenie aktualnej polisy ubezpieczeniowej, obejmującej ubezpieczenie w  </w:t>
      </w:r>
    </w:p>
    <w:p w:rsidR="00EF4CE7" w:rsidRPr="006D06C0" w:rsidRDefault="00F82AC3" w:rsidP="00147050">
      <w:pPr>
        <w:widowControl w:val="0"/>
        <w:tabs>
          <w:tab w:val="left" w:pos="360"/>
        </w:tabs>
        <w:spacing w:after="0" w:line="240" w:lineRule="auto"/>
        <w:ind w:left="357"/>
        <w:jc w:val="both"/>
        <w:rPr>
          <w:rFonts w:ascii="Times New Roman" w:hAnsi="Times New Roman" w:cs="Times New Roman"/>
          <w:sz w:val="24"/>
          <w:szCs w:val="24"/>
        </w:rPr>
      </w:pPr>
      <w:r w:rsidRPr="006D06C0">
        <w:rPr>
          <w:rFonts w:ascii="Times New Roman" w:hAnsi="Times New Roman" w:cs="Times New Roman"/>
          <w:sz w:val="24"/>
          <w:szCs w:val="24"/>
        </w:rPr>
        <w:t xml:space="preserve">         pełnym zakresie od odpowiedzialności cywilnej  w związku z prowadzoną </w:t>
      </w:r>
    </w:p>
    <w:p w:rsidR="00EF4CE7" w:rsidRPr="006D06C0" w:rsidRDefault="00F82AC3" w:rsidP="00147050">
      <w:pPr>
        <w:widowControl w:val="0"/>
        <w:tabs>
          <w:tab w:val="left" w:pos="360"/>
        </w:tabs>
        <w:spacing w:after="0" w:line="240" w:lineRule="auto"/>
        <w:ind w:left="357"/>
        <w:jc w:val="both"/>
        <w:rPr>
          <w:rFonts w:ascii="Times New Roman" w:hAnsi="Times New Roman" w:cs="Times New Roman"/>
          <w:sz w:val="24"/>
          <w:szCs w:val="24"/>
        </w:rPr>
      </w:pPr>
      <w:r w:rsidRPr="006D06C0">
        <w:rPr>
          <w:rFonts w:ascii="Times New Roman" w:hAnsi="Times New Roman" w:cs="Times New Roman"/>
          <w:sz w:val="24"/>
          <w:szCs w:val="24"/>
        </w:rPr>
        <w:t xml:space="preserve">        działalnością gospodarczą, ubezpieczenie od zniszczenia wszelkiej własności </w:t>
      </w:r>
    </w:p>
    <w:p w:rsidR="00EF4CE7" w:rsidRPr="006D06C0" w:rsidRDefault="00F82AC3" w:rsidP="00147050">
      <w:pPr>
        <w:widowControl w:val="0"/>
        <w:tabs>
          <w:tab w:val="left" w:pos="360"/>
        </w:tabs>
        <w:spacing w:after="0" w:line="240" w:lineRule="auto"/>
        <w:ind w:left="357"/>
        <w:jc w:val="both"/>
        <w:rPr>
          <w:rFonts w:ascii="Times New Roman" w:hAnsi="Times New Roman" w:cs="Times New Roman"/>
          <w:sz w:val="24"/>
          <w:szCs w:val="24"/>
        </w:rPr>
      </w:pPr>
      <w:r w:rsidRPr="006D06C0">
        <w:rPr>
          <w:rFonts w:ascii="Times New Roman" w:hAnsi="Times New Roman" w:cs="Times New Roman"/>
          <w:sz w:val="24"/>
          <w:szCs w:val="24"/>
        </w:rPr>
        <w:t xml:space="preserve">         spowodowanego działaniem, zaniechaniem lub niedopatrzeniem pracowników </w:t>
      </w:r>
    </w:p>
    <w:p w:rsidR="00EF4CE7" w:rsidRPr="006D06C0" w:rsidRDefault="00F82AC3" w:rsidP="00147050">
      <w:pPr>
        <w:widowControl w:val="0"/>
        <w:tabs>
          <w:tab w:val="left" w:pos="360"/>
        </w:tabs>
        <w:spacing w:after="0" w:line="240" w:lineRule="auto"/>
        <w:ind w:left="357"/>
        <w:jc w:val="both"/>
        <w:rPr>
          <w:rFonts w:ascii="Times New Roman" w:hAnsi="Times New Roman" w:cs="Times New Roman"/>
          <w:sz w:val="24"/>
          <w:szCs w:val="24"/>
        </w:rPr>
      </w:pPr>
      <w:r w:rsidRPr="006D06C0">
        <w:rPr>
          <w:rFonts w:ascii="Times New Roman" w:hAnsi="Times New Roman" w:cs="Times New Roman"/>
          <w:sz w:val="24"/>
          <w:szCs w:val="24"/>
        </w:rPr>
        <w:t xml:space="preserve">         wykonawcy w wysokości  nie mniejszej niż wartość niniejszej umowy.</w:t>
      </w:r>
    </w:p>
    <w:p w:rsidR="00EF4CE7" w:rsidRPr="006D06C0" w:rsidRDefault="00F82AC3" w:rsidP="00147050">
      <w:pPr>
        <w:widowControl w:val="0"/>
        <w:tabs>
          <w:tab w:val="left" w:pos="2730"/>
        </w:tabs>
        <w:spacing w:after="0" w:line="240" w:lineRule="auto"/>
        <w:jc w:val="both"/>
        <w:rPr>
          <w:rFonts w:ascii="Times New Roman" w:hAnsi="Times New Roman" w:cs="Times New Roman"/>
          <w:sz w:val="24"/>
          <w:szCs w:val="24"/>
        </w:rPr>
      </w:pPr>
      <w:r w:rsidRPr="006D06C0">
        <w:rPr>
          <w:rFonts w:ascii="Times New Roman" w:hAnsi="Times New Roman" w:cs="Times New Roman"/>
          <w:sz w:val="24"/>
          <w:szCs w:val="24"/>
        </w:rPr>
        <w:t>2. Wykonawca zobowiązany jest zapewnić wykonanie i kierowanie robotami objętymi  umową przez osoby posiadające stosowne kwalifikacje zawodowe i uprawnienia budowlane.</w:t>
      </w:r>
    </w:p>
    <w:p w:rsidR="00EF4CE7" w:rsidRPr="006D06C0" w:rsidRDefault="00F82AC3">
      <w:pPr>
        <w:widowControl w:val="0"/>
        <w:tabs>
          <w:tab w:val="left" w:pos="2730"/>
        </w:tabs>
        <w:spacing w:before="100" w:after="100"/>
        <w:jc w:val="both"/>
        <w:rPr>
          <w:rFonts w:ascii="Times New Roman" w:hAnsi="Times New Roman" w:cs="Times New Roman"/>
          <w:sz w:val="24"/>
          <w:szCs w:val="24"/>
        </w:rPr>
      </w:pPr>
      <w:r w:rsidRPr="006D06C0">
        <w:rPr>
          <w:rFonts w:ascii="Times New Roman" w:hAnsi="Times New Roman" w:cs="Times New Roman"/>
          <w:sz w:val="24"/>
          <w:szCs w:val="24"/>
        </w:rPr>
        <w:t xml:space="preserve">3. Wykonawca zobowiązuje się wyznaczyć do kierowania robotami osoby wskazane w Ofercie Wykonawcy. Kierownik budowy- </w:t>
      </w:r>
      <w:r w:rsidR="00147050" w:rsidRPr="006D06C0">
        <w:rPr>
          <w:rFonts w:ascii="Times New Roman" w:hAnsi="Times New Roman" w:cs="Times New Roman"/>
          <w:sz w:val="24"/>
          <w:szCs w:val="24"/>
        </w:rPr>
        <w:t>……………………………..</w:t>
      </w:r>
      <w:r w:rsidRPr="006D06C0">
        <w:rPr>
          <w:rFonts w:ascii="Times New Roman" w:hAnsi="Times New Roman" w:cs="Times New Roman"/>
          <w:sz w:val="24"/>
          <w:szCs w:val="24"/>
        </w:rPr>
        <w:t xml:space="preserve">, kierownik robót sanitarnych- </w:t>
      </w:r>
      <w:r w:rsidR="00673FF3" w:rsidRPr="006D06C0">
        <w:rPr>
          <w:rFonts w:ascii="Times New Roman" w:hAnsi="Times New Roman" w:cs="Times New Roman"/>
          <w:sz w:val="24"/>
          <w:szCs w:val="24"/>
        </w:rPr>
        <w:t>…………………….</w:t>
      </w:r>
      <w:r w:rsidRPr="006D06C0">
        <w:rPr>
          <w:rFonts w:ascii="Times New Roman" w:hAnsi="Times New Roman" w:cs="Times New Roman"/>
          <w:sz w:val="24"/>
          <w:szCs w:val="24"/>
        </w:rPr>
        <w:t xml:space="preserve">, kierownik robót elektrycznych- </w:t>
      </w:r>
      <w:r w:rsidR="00673FF3" w:rsidRPr="006D06C0">
        <w:rPr>
          <w:rFonts w:ascii="Times New Roman" w:hAnsi="Times New Roman" w:cs="Times New Roman"/>
          <w:sz w:val="24"/>
          <w:szCs w:val="24"/>
        </w:rPr>
        <w:t>………………………………………..</w:t>
      </w:r>
      <w:r w:rsidRPr="006D06C0">
        <w:rPr>
          <w:rFonts w:ascii="Times New Roman" w:hAnsi="Times New Roman" w:cs="Times New Roman"/>
          <w:sz w:val="24"/>
          <w:szCs w:val="24"/>
        </w:rPr>
        <w:t xml:space="preserve">. </w:t>
      </w:r>
    </w:p>
    <w:p w:rsidR="00EF4CE7" w:rsidRPr="006D06C0" w:rsidRDefault="00F82AC3">
      <w:pPr>
        <w:widowControl w:val="0"/>
        <w:tabs>
          <w:tab w:val="left" w:pos="2730"/>
        </w:tabs>
        <w:spacing w:before="100" w:after="100"/>
        <w:jc w:val="both"/>
        <w:rPr>
          <w:rFonts w:ascii="Times New Roman" w:hAnsi="Times New Roman" w:cs="Times New Roman"/>
          <w:sz w:val="24"/>
          <w:szCs w:val="24"/>
        </w:rPr>
      </w:pPr>
      <w:r w:rsidRPr="006D06C0">
        <w:rPr>
          <w:rFonts w:ascii="Times New Roman" w:hAnsi="Times New Roman" w:cs="Times New Roman"/>
          <w:sz w:val="24"/>
          <w:szCs w:val="24"/>
        </w:rPr>
        <w:t xml:space="preserve">4. Zmiana którejkolwiek z osób, o których mowa w </w:t>
      </w:r>
      <w:r w:rsidR="0068202A" w:rsidRPr="006D06C0">
        <w:rPr>
          <w:rFonts w:ascii="Times New Roman" w:hAnsi="Times New Roman" w:cs="Times New Roman"/>
          <w:sz w:val="24"/>
          <w:szCs w:val="24"/>
        </w:rPr>
        <w:t>ust.</w:t>
      </w:r>
      <w:r w:rsidRPr="006D06C0">
        <w:rPr>
          <w:rFonts w:ascii="Times New Roman" w:hAnsi="Times New Roman" w:cs="Times New Roman"/>
          <w:sz w:val="24"/>
          <w:szCs w:val="24"/>
        </w:rPr>
        <w:t xml:space="preserve"> 2 w trakcie realizacji przedmiotu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 </w:t>
      </w:r>
    </w:p>
    <w:p w:rsidR="00EF4CE7" w:rsidRPr="006D06C0" w:rsidRDefault="00F82AC3">
      <w:pPr>
        <w:widowControl w:val="0"/>
        <w:tabs>
          <w:tab w:val="left" w:pos="2730"/>
        </w:tabs>
        <w:spacing w:before="100" w:after="100"/>
        <w:jc w:val="both"/>
        <w:rPr>
          <w:rFonts w:ascii="Times New Roman" w:hAnsi="Times New Roman" w:cs="Times New Roman"/>
          <w:sz w:val="24"/>
          <w:szCs w:val="24"/>
        </w:rPr>
      </w:pPr>
      <w:r w:rsidRPr="006D06C0">
        <w:rPr>
          <w:rFonts w:ascii="Times New Roman" w:hAnsi="Times New Roman" w:cs="Times New Roman"/>
          <w:sz w:val="24"/>
          <w:szCs w:val="24"/>
        </w:rPr>
        <w:t xml:space="preserve">5. Zaakceptowana przez Zamawiającego zmiana którejkolwiek z osób, o których mowa w </w:t>
      </w:r>
      <w:r w:rsidRPr="006D06C0">
        <w:rPr>
          <w:rFonts w:ascii="Times New Roman" w:hAnsi="Times New Roman" w:cs="Times New Roman"/>
          <w:sz w:val="24"/>
          <w:szCs w:val="24"/>
        </w:rPr>
        <w:br/>
        <w:t>ust. 2 winna być potwierdzona pisemnie i nie wymaga aneksu do niniejszej umowy.</w:t>
      </w:r>
    </w:p>
    <w:p w:rsidR="006D06C0" w:rsidRDefault="006D06C0">
      <w:pPr>
        <w:widowControl w:val="0"/>
        <w:spacing w:before="100" w:after="100"/>
        <w:jc w:val="center"/>
        <w:rPr>
          <w:rFonts w:ascii="Times New Roman" w:hAnsi="Times New Roman" w:cs="Times New Roman"/>
          <w:b/>
          <w:bCs/>
          <w:sz w:val="24"/>
          <w:szCs w:val="24"/>
        </w:rPr>
      </w:pPr>
    </w:p>
    <w:p w:rsidR="006D06C0" w:rsidRDefault="006D06C0">
      <w:pPr>
        <w:widowControl w:val="0"/>
        <w:spacing w:before="100" w:after="100"/>
        <w:jc w:val="center"/>
        <w:rPr>
          <w:rFonts w:ascii="Times New Roman" w:hAnsi="Times New Roman" w:cs="Times New Roman"/>
          <w:b/>
          <w:bCs/>
          <w:sz w:val="24"/>
          <w:szCs w:val="24"/>
        </w:rPr>
      </w:pPr>
    </w:p>
    <w:p w:rsidR="009D1289" w:rsidRDefault="005E0622">
      <w:pPr>
        <w:widowControl w:val="0"/>
        <w:spacing w:before="100" w:after="100"/>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rsidR="00EF4CE7" w:rsidRPr="006D06C0" w:rsidRDefault="00F82AC3">
      <w:pPr>
        <w:widowControl w:val="0"/>
        <w:spacing w:before="100" w:after="100"/>
        <w:jc w:val="center"/>
        <w:rPr>
          <w:rFonts w:ascii="Times New Roman" w:hAnsi="Times New Roman" w:cs="Times New Roman"/>
          <w:b/>
          <w:bCs/>
          <w:sz w:val="24"/>
          <w:szCs w:val="24"/>
        </w:rPr>
      </w:pPr>
      <w:r w:rsidRPr="006D06C0">
        <w:rPr>
          <w:rFonts w:ascii="Times New Roman" w:hAnsi="Times New Roman" w:cs="Times New Roman"/>
          <w:b/>
          <w:bCs/>
          <w:sz w:val="24"/>
          <w:szCs w:val="24"/>
        </w:rPr>
        <w:lastRenderedPageBreak/>
        <w:t>§ 5</w:t>
      </w:r>
    </w:p>
    <w:p w:rsidR="00EF4CE7" w:rsidRPr="006D06C0" w:rsidRDefault="00F82AC3">
      <w:pPr>
        <w:widowControl w:val="0"/>
        <w:spacing w:before="100" w:after="100"/>
        <w:jc w:val="center"/>
        <w:rPr>
          <w:rFonts w:ascii="Times New Roman" w:hAnsi="Times New Roman" w:cs="Times New Roman"/>
          <w:b/>
          <w:bCs/>
          <w:sz w:val="24"/>
          <w:szCs w:val="24"/>
        </w:rPr>
      </w:pPr>
      <w:r w:rsidRPr="006D06C0">
        <w:rPr>
          <w:rFonts w:ascii="Times New Roman" w:hAnsi="Times New Roman" w:cs="Times New Roman"/>
          <w:b/>
          <w:bCs/>
          <w:sz w:val="24"/>
          <w:szCs w:val="24"/>
        </w:rPr>
        <w:t>Wynagrodzenie i zapłata wynagrodzenia</w:t>
      </w:r>
    </w:p>
    <w:p w:rsidR="00EF4CE7" w:rsidRPr="006D06C0" w:rsidRDefault="00F82AC3">
      <w:pPr>
        <w:widowControl w:val="0"/>
        <w:spacing w:before="100" w:after="100"/>
        <w:jc w:val="both"/>
        <w:rPr>
          <w:rFonts w:ascii="Times New Roman" w:hAnsi="Times New Roman" w:cs="Times New Roman"/>
          <w:sz w:val="24"/>
          <w:szCs w:val="24"/>
        </w:rPr>
      </w:pPr>
      <w:r w:rsidRPr="006D06C0">
        <w:rPr>
          <w:rFonts w:ascii="Times New Roman" w:hAnsi="Times New Roman" w:cs="Times New Roman"/>
          <w:sz w:val="24"/>
          <w:szCs w:val="24"/>
        </w:rPr>
        <w:t xml:space="preserve">1. Strony ustalają, że obowiązującą formą wynagrodzenia za wykonanie przedmiotu umowy, zgodnie z ofertą Wykonawcy, jest ryczałtowe wynagrodzenie umowne w wysokości </w:t>
      </w:r>
      <w:r w:rsidRPr="006D06C0">
        <w:rPr>
          <w:rFonts w:ascii="Times New Roman" w:hAnsi="Times New Roman" w:cs="Times New Roman"/>
          <w:sz w:val="24"/>
          <w:szCs w:val="24"/>
        </w:rPr>
        <w:br/>
        <w:t>cena ofertowa netto: ………………………………………………..plus należny podatek VAT …………………zł, wartość brutto oferty: ……………</w:t>
      </w:r>
      <w:r w:rsidR="006D06C0">
        <w:rPr>
          <w:rFonts w:ascii="Times New Roman" w:hAnsi="Times New Roman" w:cs="Times New Roman"/>
          <w:sz w:val="24"/>
          <w:szCs w:val="24"/>
        </w:rPr>
        <w:t>………………………..zł, Słownie złotych:</w:t>
      </w:r>
      <w:r w:rsidRPr="006D06C0">
        <w:rPr>
          <w:rFonts w:ascii="Times New Roman" w:hAnsi="Times New Roman" w:cs="Times New Roman"/>
          <w:sz w:val="24"/>
          <w:szCs w:val="24"/>
        </w:rPr>
        <w:t>……………………………………</w:t>
      </w:r>
      <w:r w:rsidR="006D06C0">
        <w:rPr>
          <w:rFonts w:ascii="Times New Roman" w:hAnsi="Times New Roman" w:cs="Times New Roman"/>
          <w:sz w:val="24"/>
          <w:szCs w:val="24"/>
        </w:rPr>
        <w:t>…………………………………………………..</w:t>
      </w:r>
      <w:r w:rsidRPr="006D06C0">
        <w:rPr>
          <w:rFonts w:ascii="Times New Roman" w:hAnsi="Times New Roman" w:cs="Times New Roman"/>
          <w:sz w:val="24"/>
          <w:szCs w:val="24"/>
        </w:rPr>
        <w:t>. …………………………………………………………………</w:t>
      </w:r>
      <w:r w:rsidR="006D06C0">
        <w:rPr>
          <w:rFonts w:ascii="Times New Roman" w:hAnsi="Times New Roman" w:cs="Times New Roman"/>
          <w:sz w:val="24"/>
          <w:szCs w:val="24"/>
        </w:rPr>
        <w:t>………………………………</w:t>
      </w:r>
    </w:p>
    <w:p w:rsidR="00EF4CE7" w:rsidRPr="006D06C0" w:rsidRDefault="00F82AC3">
      <w:pPr>
        <w:widowControl w:val="0"/>
        <w:tabs>
          <w:tab w:val="left" w:pos="3240"/>
        </w:tabs>
        <w:spacing w:before="100" w:after="100"/>
        <w:jc w:val="both"/>
        <w:rPr>
          <w:rFonts w:ascii="Times New Roman" w:hAnsi="Times New Roman" w:cs="Times New Roman"/>
          <w:sz w:val="24"/>
          <w:szCs w:val="24"/>
        </w:rPr>
      </w:pPr>
      <w:r w:rsidRPr="006D06C0">
        <w:rPr>
          <w:rFonts w:ascii="Times New Roman" w:hAnsi="Times New Roman" w:cs="Times New Roman"/>
          <w:sz w:val="24"/>
          <w:szCs w:val="24"/>
        </w:rPr>
        <w:t xml:space="preserve">2. Wynagrodzenie ryczałtowe, o którym mowa w ust. 1 obejmuje wszystkie koszty związane z realizacją robót objętych dokumentacją projektową, specyfikacją techniczną wykonania </w:t>
      </w:r>
      <w:r w:rsidRPr="006D06C0">
        <w:rPr>
          <w:rFonts w:ascii="Times New Roman" w:hAnsi="Times New Roman" w:cs="Times New Roman"/>
          <w:sz w:val="24"/>
          <w:szCs w:val="24"/>
        </w:rPr>
        <w:br/>
        <w:t xml:space="preserve">i odbioru robót oraz  przedmiarami robót, w  tym ryzyko Wykonawcy z tytułu oszacowania  wszelkich kosztów  związanych z realizacją  przedmiotu umowy, a  także  oddziaływania innych czynników mających lub mogących mieć wpływ na koszty zrealizowania przedmiotu umowy. </w:t>
      </w:r>
    </w:p>
    <w:p w:rsidR="00EF4CE7" w:rsidRPr="006D06C0" w:rsidRDefault="00F82AC3">
      <w:pPr>
        <w:widowControl w:val="0"/>
        <w:tabs>
          <w:tab w:val="left" w:pos="3240"/>
        </w:tabs>
        <w:spacing w:before="100" w:after="100"/>
        <w:jc w:val="both"/>
        <w:rPr>
          <w:rFonts w:ascii="Times New Roman" w:hAnsi="Times New Roman" w:cs="Times New Roman"/>
          <w:sz w:val="24"/>
          <w:szCs w:val="24"/>
        </w:rPr>
      </w:pPr>
      <w:r w:rsidRPr="006D06C0">
        <w:rPr>
          <w:rFonts w:ascii="Times New Roman" w:hAnsi="Times New Roman" w:cs="Times New Roman"/>
          <w:sz w:val="24"/>
          <w:szCs w:val="24"/>
        </w:rPr>
        <w:t>3. Niedoszacowanie, pominięcie oraz brak rozpoznania zakresu przedmiotu umowy nie może być podstawą do żądania zmiany wynagrodzenia ryczałtowego określonego w ust.1 niniejszego paragrafu.</w:t>
      </w:r>
    </w:p>
    <w:p w:rsidR="00EF4CE7" w:rsidRPr="006D06C0" w:rsidRDefault="00F82AC3">
      <w:pPr>
        <w:widowControl w:val="0"/>
        <w:tabs>
          <w:tab w:val="left" w:pos="3240"/>
        </w:tabs>
        <w:spacing w:before="100" w:after="100"/>
        <w:jc w:val="both"/>
        <w:rPr>
          <w:rFonts w:ascii="Times New Roman" w:hAnsi="Times New Roman" w:cs="Times New Roman"/>
          <w:sz w:val="24"/>
          <w:szCs w:val="24"/>
        </w:rPr>
      </w:pPr>
      <w:r w:rsidRPr="006D06C0">
        <w:rPr>
          <w:rFonts w:ascii="Times New Roman" w:hAnsi="Times New Roman" w:cs="Times New Roman"/>
          <w:sz w:val="24"/>
          <w:szCs w:val="24"/>
        </w:rPr>
        <w:t xml:space="preserve">4. Wyjątek stanowi sytuacja, gdy zajdzie potrzeba wykonania robót zamiennych. Wówczas z wynagrodzenia ryczałtowego Wykonawcy zostanie potrącona kwota wynikająca z wartości przetargowej robót, które nie będą wykonywane. Natomiast roboty zamienne będą wymagały szczegółowych kosztorysów z zastosowaniem zasad określonych w </w:t>
      </w:r>
      <w:r w:rsidRPr="006D06C0">
        <w:rPr>
          <w:rFonts w:ascii="Times New Roman" w:hAnsi="Times New Roman" w:cs="Times New Roman"/>
          <w:b/>
          <w:bCs/>
          <w:sz w:val="24"/>
          <w:szCs w:val="24"/>
        </w:rPr>
        <w:t>§</w:t>
      </w:r>
      <w:r w:rsidRPr="006D06C0">
        <w:rPr>
          <w:rFonts w:ascii="Times New Roman" w:hAnsi="Times New Roman" w:cs="Times New Roman"/>
          <w:sz w:val="24"/>
          <w:szCs w:val="24"/>
        </w:rPr>
        <w:t xml:space="preserve"> 6 umowy.</w:t>
      </w:r>
    </w:p>
    <w:p w:rsidR="00EF4CE7" w:rsidRPr="006D06C0" w:rsidRDefault="00F82AC3">
      <w:pPr>
        <w:widowControl w:val="0"/>
        <w:tabs>
          <w:tab w:val="left" w:pos="3240"/>
        </w:tabs>
        <w:spacing w:before="100" w:after="100"/>
        <w:jc w:val="both"/>
        <w:rPr>
          <w:rFonts w:ascii="Times New Roman" w:hAnsi="Times New Roman" w:cs="Times New Roman"/>
          <w:sz w:val="24"/>
          <w:szCs w:val="24"/>
        </w:rPr>
      </w:pPr>
      <w:r w:rsidRPr="006D06C0">
        <w:rPr>
          <w:rFonts w:ascii="Times New Roman" w:hAnsi="Times New Roman" w:cs="Times New Roman"/>
          <w:sz w:val="24"/>
          <w:szCs w:val="24"/>
        </w:rPr>
        <w:t xml:space="preserve">5. Zapłata wynagrodzenia za przedmiot umowy nastąpi na podstawie  faktur wystawianych raz na kwartał, zgodnie z harmonogramem rzeczowo-finansowym ustalonym z Zamawiającym,  za roboty faktycznie zrealizowane i potwierdzone w księdze obmiarów. </w:t>
      </w:r>
    </w:p>
    <w:p w:rsidR="00EF4CE7" w:rsidRPr="006D06C0" w:rsidRDefault="00F82AC3" w:rsidP="0068202A">
      <w:pPr>
        <w:widowControl w:val="0"/>
        <w:tabs>
          <w:tab w:val="left" w:pos="3240"/>
        </w:tabs>
        <w:spacing w:after="0" w:line="240" w:lineRule="auto"/>
        <w:jc w:val="both"/>
        <w:rPr>
          <w:rFonts w:ascii="Times New Roman" w:hAnsi="Times New Roman" w:cs="Times New Roman"/>
          <w:sz w:val="24"/>
          <w:szCs w:val="24"/>
        </w:rPr>
      </w:pPr>
      <w:r w:rsidRPr="006D06C0">
        <w:rPr>
          <w:rFonts w:ascii="Times New Roman" w:hAnsi="Times New Roman" w:cs="Times New Roman"/>
          <w:sz w:val="24"/>
          <w:szCs w:val="24"/>
        </w:rPr>
        <w:t xml:space="preserve">6. Zamawiający dokona  zapłaty wynagrodzenia Wykonawcy przelewem na rachunek bankowy Wykonawcy  o numerze………………………… w terminie 30 dni od daty otrzymania faktury wraz z niezbędnymi dokumentami rozliczeniowymi sprawdzonymi i zatwierdzonymi przez inspektora nadzoru i  protokołem odbioru podpisanym przez Zamawiającego. Warunkiem zapłaty każdej faktury Wykonawcy jest przedłożenie  przez Wykonawcę, w terminie 3 dni roboczych przed terminem płatności faktury, oświadczeń wraz z dowodami zapłaty wszystkich zgłoszonych podwykonawców i dalszych podwykonawców, potwierdzających, że otrzymali pełne wynagrodzenie należne im za roboty budowlane, usługi i dostawy wykonane w okresie objętym protokołem odbioru robót (końcowym lub częściowym),  na podstawie którego wystawiona została faktura Wykonawcy lub odpowiednio oświadczenie, że w danym okresie rozliczeniowym nie wykonywali oni robót, usług lub dostaw. W przypadku nie przedstawienia przez Wykonawcę wszystkich dowodów zapłaty, Zamawiający wstrzyma wypłatę należnego wynagrodzenia  za odebrane roboty budowlane w części równej sumie kwot wynikających z nieprzedstawionych  dowodów zapłaty. </w:t>
      </w:r>
    </w:p>
    <w:p w:rsidR="00EF4CE7" w:rsidRPr="006D06C0" w:rsidRDefault="00F82AC3" w:rsidP="0068202A">
      <w:pPr>
        <w:widowControl w:val="0"/>
        <w:tabs>
          <w:tab w:val="left" w:pos="3240"/>
        </w:tabs>
        <w:spacing w:after="0" w:line="240" w:lineRule="auto"/>
        <w:jc w:val="both"/>
        <w:rPr>
          <w:rFonts w:ascii="Times New Roman" w:hAnsi="Times New Roman" w:cs="Times New Roman"/>
          <w:sz w:val="24"/>
          <w:szCs w:val="24"/>
        </w:rPr>
      </w:pPr>
      <w:r w:rsidRPr="006D06C0">
        <w:rPr>
          <w:rFonts w:ascii="Times New Roman" w:hAnsi="Times New Roman" w:cs="Times New Roman"/>
          <w:sz w:val="24"/>
          <w:szCs w:val="24"/>
        </w:rPr>
        <w:t xml:space="preserve">7. Faktura będzie wystawiona na Nabywcę: Powiat Suwalski, 16-400 Suwałki,  ul. Świerkowa 60, NIP: 844-20-81-910, Odbiorcą będzie: Starostwo Powiatowe w Suwałkach. </w:t>
      </w:r>
    </w:p>
    <w:p w:rsidR="0068202A" w:rsidRPr="006D06C0" w:rsidRDefault="00F82AC3" w:rsidP="0068202A">
      <w:pPr>
        <w:widowControl w:val="0"/>
        <w:tabs>
          <w:tab w:val="left" w:pos="3240"/>
        </w:tabs>
        <w:spacing w:after="0" w:line="240" w:lineRule="auto"/>
        <w:jc w:val="both"/>
        <w:rPr>
          <w:rFonts w:ascii="Times New Roman" w:hAnsi="Times New Roman" w:cs="Times New Roman"/>
          <w:sz w:val="24"/>
          <w:szCs w:val="24"/>
        </w:rPr>
      </w:pPr>
      <w:r w:rsidRPr="006D06C0">
        <w:rPr>
          <w:rFonts w:ascii="Times New Roman" w:hAnsi="Times New Roman" w:cs="Times New Roman"/>
          <w:sz w:val="24"/>
          <w:szCs w:val="24"/>
        </w:rPr>
        <w:t>8. Zamawiający ma prawo potrącić swoje wierzytelności  z wierzytelnościami  Wykonawcy, choćby jedna z nich lub więcej nie były wymagalne i zaskarżalne.</w:t>
      </w:r>
      <w:r w:rsidRPr="006D06C0">
        <w:rPr>
          <w:rFonts w:ascii="Times New Roman" w:hAnsi="Times New Roman" w:cs="Times New Roman"/>
          <w:sz w:val="24"/>
          <w:szCs w:val="24"/>
        </w:rPr>
        <w:br/>
        <w:t xml:space="preserve">9. Wykonawca nie może dokonać potrącenia swoich wierzytelności bez wcześniejszego ich uznania przez Zamawiającego. </w:t>
      </w:r>
    </w:p>
    <w:p w:rsidR="0068202A" w:rsidRPr="006D06C0" w:rsidRDefault="00F82AC3" w:rsidP="0068202A">
      <w:pPr>
        <w:widowControl w:val="0"/>
        <w:tabs>
          <w:tab w:val="left" w:pos="3240"/>
        </w:tabs>
        <w:spacing w:after="0" w:line="240" w:lineRule="auto"/>
        <w:jc w:val="both"/>
        <w:rPr>
          <w:rFonts w:ascii="Times New Roman" w:hAnsi="Times New Roman" w:cs="Times New Roman"/>
          <w:sz w:val="24"/>
          <w:szCs w:val="24"/>
        </w:rPr>
      </w:pPr>
      <w:r w:rsidRPr="006D06C0">
        <w:rPr>
          <w:rFonts w:ascii="Times New Roman" w:hAnsi="Times New Roman" w:cs="Times New Roman"/>
          <w:sz w:val="24"/>
          <w:szCs w:val="24"/>
        </w:rPr>
        <w:t>10. Wykonawca nie może bez pisemnej zgody Zamawiającego przenieść wierzytelności wynikającej z niniejszej umowy  na rzecz  osób trzecich.</w:t>
      </w:r>
    </w:p>
    <w:p w:rsidR="00EF4CE7" w:rsidRPr="006D06C0" w:rsidRDefault="00F82AC3" w:rsidP="0068202A">
      <w:pPr>
        <w:widowControl w:val="0"/>
        <w:tabs>
          <w:tab w:val="left" w:pos="3240"/>
        </w:tabs>
        <w:spacing w:after="0" w:line="240" w:lineRule="auto"/>
        <w:jc w:val="both"/>
        <w:rPr>
          <w:rFonts w:ascii="Times New Roman" w:hAnsi="Times New Roman" w:cs="Times New Roman"/>
          <w:sz w:val="24"/>
          <w:szCs w:val="24"/>
        </w:rPr>
      </w:pPr>
      <w:r w:rsidRPr="006D06C0">
        <w:rPr>
          <w:rFonts w:ascii="Times New Roman" w:hAnsi="Times New Roman" w:cs="Times New Roman"/>
          <w:sz w:val="24"/>
          <w:szCs w:val="24"/>
        </w:rPr>
        <w:t xml:space="preserve">11. Wynagrodzenie Wykonawcy zostanie zmniejszone  w przypadku jeśli wykonanie  jakiejś części przedmiotu zamówienia stanie się bezprzedmiotowe. Wówczas  w rozliczeniu zostaną uwzględnione ceny jednostkowe wynikające z oferty  Wykonawcy. </w:t>
      </w:r>
    </w:p>
    <w:p w:rsidR="006D06C0" w:rsidRDefault="006D06C0" w:rsidP="0068202A">
      <w:pPr>
        <w:widowControl w:val="0"/>
        <w:spacing w:after="0" w:line="240" w:lineRule="auto"/>
        <w:jc w:val="center"/>
        <w:rPr>
          <w:rFonts w:ascii="Times New Roman" w:hAnsi="Times New Roman" w:cs="Times New Roman"/>
          <w:b/>
          <w:bCs/>
          <w:sz w:val="24"/>
          <w:szCs w:val="24"/>
        </w:rPr>
      </w:pPr>
    </w:p>
    <w:p w:rsidR="006D06C0" w:rsidRDefault="006D06C0" w:rsidP="0068202A">
      <w:pPr>
        <w:widowControl w:val="0"/>
        <w:spacing w:after="0" w:line="240" w:lineRule="auto"/>
        <w:jc w:val="center"/>
        <w:rPr>
          <w:rFonts w:ascii="Times New Roman" w:hAnsi="Times New Roman" w:cs="Times New Roman"/>
          <w:b/>
          <w:bCs/>
          <w:sz w:val="24"/>
          <w:szCs w:val="24"/>
        </w:rPr>
      </w:pPr>
    </w:p>
    <w:p w:rsidR="00EF4CE7" w:rsidRPr="006D06C0" w:rsidRDefault="00F82AC3" w:rsidP="0068202A">
      <w:pPr>
        <w:widowControl w:val="0"/>
        <w:spacing w:after="0" w:line="240" w:lineRule="auto"/>
        <w:jc w:val="center"/>
        <w:rPr>
          <w:rFonts w:ascii="Times New Roman" w:hAnsi="Times New Roman" w:cs="Times New Roman"/>
          <w:b/>
          <w:bCs/>
          <w:sz w:val="24"/>
          <w:szCs w:val="24"/>
        </w:rPr>
      </w:pPr>
      <w:r w:rsidRPr="006D06C0">
        <w:rPr>
          <w:rFonts w:ascii="Times New Roman" w:hAnsi="Times New Roman" w:cs="Times New Roman"/>
          <w:b/>
          <w:bCs/>
          <w:sz w:val="24"/>
          <w:szCs w:val="24"/>
        </w:rPr>
        <w:lastRenderedPageBreak/>
        <w:t>§ 6</w:t>
      </w:r>
    </w:p>
    <w:p w:rsidR="00EF4CE7" w:rsidRPr="006D06C0" w:rsidRDefault="00F82AC3">
      <w:pPr>
        <w:widowControl w:val="0"/>
        <w:jc w:val="center"/>
        <w:rPr>
          <w:rFonts w:ascii="Times New Roman" w:hAnsi="Times New Roman" w:cs="Times New Roman"/>
          <w:b/>
          <w:bCs/>
          <w:sz w:val="24"/>
          <w:szCs w:val="24"/>
        </w:rPr>
      </w:pPr>
      <w:r w:rsidRPr="006D06C0">
        <w:rPr>
          <w:rFonts w:ascii="Times New Roman" w:hAnsi="Times New Roman" w:cs="Times New Roman"/>
          <w:b/>
          <w:bCs/>
          <w:sz w:val="24"/>
          <w:szCs w:val="24"/>
        </w:rPr>
        <w:t>Roboty zamienne i dodatkowe</w:t>
      </w:r>
    </w:p>
    <w:p w:rsidR="00EF4CE7" w:rsidRPr="006D06C0" w:rsidRDefault="00F82AC3">
      <w:pPr>
        <w:widowControl w:val="0"/>
        <w:numPr>
          <w:ilvl w:val="0"/>
          <w:numId w:val="15"/>
        </w:numPr>
        <w:tabs>
          <w:tab w:val="left" w:pos="360"/>
        </w:tabs>
        <w:spacing w:after="0" w:line="240" w:lineRule="auto"/>
        <w:ind w:left="360"/>
        <w:jc w:val="both"/>
        <w:rPr>
          <w:rFonts w:ascii="Times New Roman" w:hAnsi="Times New Roman" w:cs="Times New Roman"/>
          <w:sz w:val="24"/>
          <w:szCs w:val="24"/>
        </w:rPr>
      </w:pPr>
      <w:r w:rsidRPr="006D06C0">
        <w:rPr>
          <w:rFonts w:ascii="Times New Roman" w:hAnsi="Times New Roman" w:cs="Times New Roman"/>
          <w:sz w:val="24"/>
          <w:szCs w:val="24"/>
        </w:rPr>
        <w:t>Zamawiający zastrzega sobie prawo do ograniczenia lub zmian zakresu przedmiotu umowy.</w:t>
      </w:r>
    </w:p>
    <w:p w:rsidR="00EF4CE7" w:rsidRPr="006D06C0" w:rsidRDefault="00F82AC3">
      <w:pPr>
        <w:widowControl w:val="0"/>
        <w:numPr>
          <w:ilvl w:val="0"/>
          <w:numId w:val="15"/>
        </w:numPr>
        <w:tabs>
          <w:tab w:val="left" w:pos="360"/>
        </w:tabs>
        <w:spacing w:after="0" w:line="240" w:lineRule="auto"/>
        <w:ind w:left="360"/>
        <w:jc w:val="both"/>
        <w:rPr>
          <w:rFonts w:ascii="Times New Roman" w:hAnsi="Times New Roman" w:cs="Times New Roman"/>
          <w:sz w:val="24"/>
          <w:szCs w:val="24"/>
        </w:rPr>
      </w:pPr>
      <w:r w:rsidRPr="006D06C0">
        <w:rPr>
          <w:rFonts w:ascii="Times New Roman" w:hAnsi="Times New Roman" w:cs="Times New Roman"/>
          <w:sz w:val="24"/>
          <w:szCs w:val="24"/>
        </w:rPr>
        <w:t>Wartość wyłączonych robót zostanie ustalona w oparciu o zakres wyłączonych robót i stosowne pozycje  formularzy cenowych (kosztorysów ofertowych, które powinny zwierać wszystkie stawki i narzuty) dołączonych do oferty.</w:t>
      </w:r>
    </w:p>
    <w:p w:rsidR="00EF4CE7" w:rsidRPr="006D06C0" w:rsidRDefault="00F82AC3">
      <w:pPr>
        <w:widowControl w:val="0"/>
        <w:numPr>
          <w:ilvl w:val="0"/>
          <w:numId w:val="15"/>
        </w:numPr>
        <w:tabs>
          <w:tab w:val="left" w:pos="360"/>
        </w:tabs>
        <w:spacing w:after="0" w:line="240" w:lineRule="auto"/>
        <w:ind w:left="360"/>
        <w:jc w:val="both"/>
        <w:rPr>
          <w:rFonts w:ascii="Times New Roman" w:hAnsi="Times New Roman" w:cs="Times New Roman"/>
          <w:sz w:val="24"/>
          <w:szCs w:val="24"/>
        </w:rPr>
      </w:pPr>
      <w:r w:rsidRPr="006D06C0">
        <w:rPr>
          <w:rFonts w:ascii="Times New Roman" w:hAnsi="Times New Roman" w:cs="Times New Roman"/>
          <w:sz w:val="24"/>
          <w:szCs w:val="24"/>
        </w:rPr>
        <w:t>Zamawiający dopuszcza na wniosek jednej ze stron możliwość wykonania ewentualnych robót zamiennych ( t.j. robót nie wykraczających poza zakres przedmiotu zamówienia i nie stanowiących jego rozszerzenia).</w:t>
      </w:r>
    </w:p>
    <w:p w:rsidR="00EF4CE7" w:rsidRPr="006D06C0" w:rsidRDefault="00F82AC3">
      <w:pPr>
        <w:widowControl w:val="0"/>
        <w:numPr>
          <w:ilvl w:val="0"/>
          <w:numId w:val="15"/>
        </w:numPr>
        <w:tabs>
          <w:tab w:val="left" w:pos="360"/>
        </w:tabs>
        <w:spacing w:after="0" w:line="240" w:lineRule="auto"/>
        <w:ind w:left="360"/>
        <w:jc w:val="both"/>
        <w:rPr>
          <w:rFonts w:ascii="Times New Roman" w:hAnsi="Times New Roman" w:cs="Times New Roman"/>
          <w:sz w:val="24"/>
          <w:szCs w:val="24"/>
        </w:rPr>
      </w:pPr>
      <w:r w:rsidRPr="006D06C0">
        <w:rPr>
          <w:rFonts w:ascii="Times New Roman" w:hAnsi="Times New Roman" w:cs="Times New Roman"/>
          <w:sz w:val="24"/>
          <w:szCs w:val="24"/>
        </w:rPr>
        <w:t>Realizacja tych robót poprzedzona zostanie po sporządzeniu protokołu konieczności z udziałem przedstawicieli Zamawiającego, Wykonawcy i inspektorów nadzoru.</w:t>
      </w:r>
    </w:p>
    <w:p w:rsidR="00EF4CE7" w:rsidRPr="006D06C0" w:rsidRDefault="00F82AC3">
      <w:pPr>
        <w:widowControl w:val="0"/>
        <w:numPr>
          <w:ilvl w:val="0"/>
          <w:numId w:val="15"/>
        </w:numPr>
        <w:tabs>
          <w:tab w:val="left" w:pos="360"/>
        </w:tabs>
        <w:spacing w:after="0" w:line="240" w:lineRule="auto"/>
        <w:ind w:left="360"/>
        <w:jc w:val="both"/>
        <w:rPr>
          <w:rFonts w:ascii="Times New Roman" w:hAnsi="Times New Roman" w:cs="Times New Roman"/>
          <w:sz w:val="24"/>
          <w:szCs w:val="24"/>
        </w:rPr>
      </w:pPr>
      <w:r w:rsidRPr="006D06C0">
        <w:rPr>
          <w:rFonts w:ascii="Times New Roman" w:hAnsi="Times New Roman" w:cs="Times New Roman"/>
          <w:sz w:val="24"/>
          <w:szCs w:val="24"/>
        </w:rPr>
        <w:t>Wykonawcy nie wolno wykonywać robót zamiennych bez pisemnej zgody Zamawiającego (zatwierdzenia przez niego protokołu konieczności).</w:t>
      </w:r>
    </w:p>
    <w:p w:rsidR="00EF4CE7" w:rsidRPr="006D06C0" w:rsidRDefault="00F82AC3">
      <w:pPr>
        <w:widowControl w:val="0"/>
        <w:numPr>
          <w:ilvl w:val="0"/>
          <w:numId w:val="15"/>
        </w:numPr>
        <w:tabs>
          <w:tab w:val="left" w:pos="360"/>
        </w:tabs>
        <w:spacing w:after="0" w:line="240" w:lineRule="auto"/>
        <w:ind w:left="360"/>
        <w:jc w:val="both"/>
        <w:rPr>
          <w:rFonts w:ascii="Times New Roman" w:hAnsi="Times New Roman" w:cs="Times New Roman"/>
          <w:sz w:val="24"/>
          <w:szCs w:val="24"/>
        </w:rPr>
      </w:pPr>
      <w:r w:rsidRPr="006D06C0">
        <w:rPr>
          <w:rFonts w:ascii="Times New Roman" w:hAnsi="Times New Roman" w:cs="Times New Roman"/>
          <w:sz w:val="24"/>
          <w:szCs w:val="24"/>
        </w:rPr>
        <w:t>Przed przystąpieniem do wykonania robót zamiennych Wykonawca zobowiązany jest do przedłożenia Zamawiającemu kosztorysów obejmujących zakres tych robót, kosztorysy te będą opracowane w oparciu o następujące założenia:</w:t>
      </w:r>
    </w:p>
    <w:p w:rsidR="00EF4CE7" w:rsidRPr="006D06C0" w:rsidRDefault="00F82AC3">
      <w:pPr>
        <w:widowControl w:val="0"/>
        <w:numPr>
          <w:ilvl w:val="1"/>
          <w:numId w:val="15"/>
        </w:numPr>
        <w:tabs>
          <w:tab w:val="left" w:pos="900"/>
        </w:tabs>
        <w:spacing w:after="0" w:line="240" w:lineRule="auto"/>
        <w:ind w:left="900" w:hanging="540"/>
        <w:jc w:val="both"/>
        <w:rPr>
          <w:rFonts w:ascii="Times New Roman" w:hAnsi="Times New Roman" w:cs="Times New Roman"/>
          <w:sz w:val="24"/>
          <w:szCs w:val="24"/>
        </w:rPr>
      </w:pPr>
      <w:r w:rsidRPr="006D06C0">
        <w:rPr>
          <w:rFonts w:ascii="Times New Roman" w:hAnsi="Times New Roman" w:cs="Times New Roman"/>
          <w:sz w:val="24"/>
          <w:szCs w:val="24"/>
        </w:rPr>
        <w:t>roboty zamienne wycenione będą na podstawie formularzy cenowych dołączonych do oferty, a w przypadku gdy będzie to niemożliwe na obowiązujących katalogach nakładów rzeczowych lub na podstawie zatwierdzonych przez inspektora nadzoru wycen własnych Wykonawcy dokonanych w oparciu o czynniki cenotwórcze zawarte w formularzach cenowych dołączonych do oferty,</w:t>
      </w:r>
    </w:p>
    <w:p w:rsidR="00EF4CE7" w:rsidRPr="006D06C0" w:rsidRDefault="00F82AC3">
      <w:pPr>
        <w:widowControl w:val="0"/>
        <w:numPr>
          <w:ilvl w:val="1"/>
          <w:numId w:val="15"/>
        </w:numPr>
        <w:tabs>
          <w:tab w:val="left" w:pos="900"/>
        </w:tabs>
        <w:spacing w:after="0" w:line="240" w:lineRule="auto"/>
        <w:ind w:left="900" w:hanging="540"/>
        <w:jc w:val="both"/>
        <w:rPr>
          <w:rFonts w:ascii="Times New Roman" w:hAnsi="Times New Roman" w:cs="Times New Roman"/>
          <w:sz w:val="24"/>
          <w:szCs w:val="24"/>
        </w:rPr>
      </w:pPr>
      <w:r w:rsidRPr="006D06C0">
        <w:rPr>
          <w:rFonts w:ascii="Times New Roman" w:hAnsi="Times New Roman" w:cs="Times New Roman"/>
          <w:sz w:val="24"/>
          <w:szCs w:val="24"/>
        </w:rPr>
        <w:t>jednostkowe ceny materiałów i pracy sprzętu przyjmowane będą według stawek przyjętych w formularzach cenowych dołączonych do oferty.</w:t>
      </w:r>
    </w:p>
    <w:p w:rsidR="00EF4CE7" w:rsidRPr="006D06C0" w:rsidRDefault="00F82AC3">
      <w:pPr>
        <w:widowControl w:val="0"/>
        <w:numPr>
          <w:ilvl w:val="0"/>
          <w:numId w:val="15"/>
        </w:numPr>
        <w:tabs>
          <w:tab w:val="left" w:pos="360"/>
        </w:tabs>
        <w:spacing w:after="0" w:line="240" w:lineRule="auto"/>
        <w:ind w:left="360"/>
        <w:jc w:val="both"/>
        <w:rPr>
          <w:rFonts w:ascii="Times New Roman" w:hAnsi="Times New Roman" w:cs="Times New Roman"/>
          <w:sz w:val="24"/>
          <w:szCs w:val="24"/>
        </w:rPr>
      </w:pPr>
      <w:r w:rsidRPr="006D06C0">
        <w:rPr>
          <w:rFonts w:ascii="Times New Roman" w:hAnsi="Times New Roman" w:cs="Times New Roman"/>
          <w:sz w:val="24"/>
          <w:szCs w:val="24"/>
        </w:rPr>
        <w:t>Jeżeli w czasie wykonywania niniejszej umowy wystąpi konieczność wykonania dodatkowych robót lub zmian w stosunku do przyjętych rozwiązań w dokumentacji, Wykonawca zobowiązany będzie do ich wykonania, przy czym dodatkowa zapłata należeć się będzie Wykonawcy tylko wówczas gdy przy dołożeniu należytej staranności nie mógł On przewidzieć konieczności wykonania tych robót. Sposób i zakres wykonania będzie każdorazowo uzgadniany pomiędzy stronami w formie protokołu konieczności podpisanego przez Inspektora Nadzoru Inwestorskiego oraz Kierownika Budowy i podpisaniu  stosownej umowy przez strony.</w:t>
      </w:r>
    </w:p>
    <w:p w:rsidR="00EF4CE7" w:rsidRPr="006D06C0" w:rsidRDefault="00F82AC3">
      <w:pPr>
        <w:widowControl w:val="0"/>
        <w:spacing w:before="100" w:after="100"/>
        <w:jc w:val="center"/>
        <w:rPr>
          <w:rFonts w:ascii="Times New Roman" w:hAnsi="Times New Roman" w:cs="Times New Roman"/>
          <w:b/>
          <w:bCs/>
          <w:sz w:val="24"/>
          <w:szCs w:val="24"/>
        </w:rPr>
      </w:pPr>
      <w:r w:rsidRPr="006D06C0">
        <w:rPr>
          <w:rFonts w:ascii="Times New Roman" w:hAnsi="Times New Roman" w:cs="Times New Roman"/>
          <w:b/>
          <w:bCs/>
          <w:sz w:val="24"/>
          <w:szCs w:val="24"/>
        </w:rPr>
        <w:t>§ 7</w:t>
      </w:r>
    </w:p>
    <w:p w:rsidR="00EF4CE7" w:rsidRPr="006D06C0" w:rsidRDefault="00F82AC3">
      <w:pPr>
        <w:widowControl w:val="0"/>
        <w:spacing w:before="100" w:after="100"/>
        <w:jc w:val="center"/>
        <w:rPr>
          <w:rFonts w:ascii="Times New Roman" w:hAnsi="Times New Roman" w:cs="Times New Roman"/>
          <w:b/>
          <w:bCs/>
          <w:sz w:val="24"/>
          <w:szCs w:val="24"/>
        </w:rPr>
      </w:pPr>
      <w:r w:rsidRPr="006D06C0">
        <w:rPr>
          <w:rFonts w:ascii="Times New Roman" w:hAnsi="Times New Roman" w:cs="Times New Roman"/>
          <w:b/>
          <w:bCs/>
          <w:sz w:val="24"/>
          <w:szCs w:val="24"/>
        </w:rPr>
        <w:t>Odbiory</w:t>
      </w:r>
    </w:p>
    <w:p w:rsidR="00EF4CE7" w:rsidRPr="006D06C0" w:rsidRDefault="00F82AC3" w:rsidP="0068202A">
      <w:pPr>
        <w:widowControl w:val="0"/>
        <w:numPr>
          <w:ilvl w:val="0"/>
          <w:numId w:val="4"/>
        </w:numPr>
        <w:tabs>
          <w:tab w:val="left" w:pos="360"/>
        </w:tabs>
        <w:spacing w:after="0" w:line="240" w:lineRule="auto"/>
        <w:ind w:left="357"/>
        <w:jc w:val="both"/>
        <w:rPr>
          <w:rFonts w:ascii="Times New Roman" w:hAnsi="Times New Roman" w:cs="Times New Roman"/>
          <w:sz w:val="24"/>
          <w:szCs w:val="24"/>
        </w:rPr>
      </w:pPr>
      <w:r w:rsidRPr="006D06C0">
        <w:rPr>
          <w:rFonts w:ascii="Times New Roman" w:hAnsi="Times New Roman" w:cs="Times New Roman"/>
          <w:sz w:val="24"/>
          <w:szCs w:val="24"/>
        </w:rPr>
        <w:t>Strony umowne postanawiają, że będą stosowane następujące rodzaje odbiorów robót:</w:t>
      </w:r>
    </w:p>
    <w:p w:rsidR="00EF4CE7" w:rsidRPr="006D06C0" w:rsidRDefault="00F82AC3" w:rsidP="0068202A">
      <w:pPr>
        <w:widowControl w:val="0"/>
        <w:spacing w:after="0" w:line="240" w:lineRule="auto"/>
        <w:ind w:left="357"/>
        <w:jc w:val="both"/>
        <w:rPr>
          <w:rFonts w:ascii="Times New Roman" w:hAnsi="Times New Roman" w:cs="Times New Roman"/>
          <w:sz w:val="24"/>
          <w:szCs w:val="24"/>
        </w:rPr>
      </w:pPr>
      <w:r w:rsidRPr="006D06C0">
        <w:rPr>
          <w:rFonts w:ascii="Times New Roman" w:hAnsi="Times New Roman" w:cs="Times New Roman"/>
          <w:sz w:val="24"/>
          <w:szCs w:val="24"/>
        </w:rPr>
        <w:t>1) odbiory robót zanikających i ulegających zakryciu,</w:t>
      </w:r>
    </w:p>
    <w:p w:rsidR="00EF4CE7" w:rsidRPr="006D06C0" w:rsidRDefault="00F82AC3" w:rsidP="0068202A">
      <w:pPr>
        <w:widowControl w:val="0"/>
        <w:spacing w:after="0" w:line="240" w:lineRule="auto"/>
        <w:ind w:left="357"/>
        <w:jc w:val="both"/>
        <w:rPr>
          <w:rFonts w:ascii="Times New Roman" w:hAnsi="Times New Roman" w:cs="Times New Roman"/>
          <w:sz w:val="24"/>
          <w:szCs w:val="24"/>
        </w:rPr>
      </w:pPr>
      <w:r w:rsidRPr="006D06C0">
        <w:rPr>
          <w:rFonts w:ascii="Times New Roman" w:hAnsi="Times New Roman" w:cs="Times New Roman"/>
          <w:sz w:val="24"/>
          <w:szCs w:val="24"/>
        </w:rPr>
        <w:t>2) odbiór  częściowy uprawniający do wystawienia faktury  częściowej za wykonanie części robót,</w:t>
      </w:r>
    </w:p>
    <w:p w:rsidR="00EF4CE7" w:rsidRPr="006D06C0" w:rsidRDefault="00F82AC3" w:rsidP="0068202A">
      <w:pPr>
        <w:widowControl w:val="0"/>
        <w:spacing w:after="0" w:line="240" w:lineRule="auto"/>
        <w:ind w:left="357"/>
        <w:jc w:val="both"/>
        <w:rPr>
          <w:rFonts w:ascii="Times New Roman" w:hAnsi="Times New Roman" w:cs="Times New Roman"/>
          <w:sz w:val="24"/>
          <w:szCs w:val="24"/>
        </w:rPr>
      </w:pPr>
      <w:r w:rsidRPr="006D06C0">
        <w:rPr>
          <w:rFonts w:ascii="Times New Roman" w:hAnsi="Times New Roman" w:cs="Times New Roman"/>
          <w:sz w:val="24"/>
          <w:szCs w:val="24"/>
        </w:rPr>
        <w:t>3) odbiór końcowy  po zakończeniu robót,</w:t>
      </w:r>
    </w:p>
    <w:p w:rsidR="00EF4CE7" w:rsidRPr="006D06C0" w:rsidRDefault="00F82AC3" w:rsidP="0068202A">
      <w:pPr>
        <w:widowControl w:val="0"/>
        <w:spacing w:after="0" w:line="240" w:lineRule="auto"/>
        <w:ind w:left="357"/>
        <w:jc w:val="both"/>
        <w:rPr>
          <w:rFonts w:ascii="Times New Roman" w:hAnsi="Times New Roman" w:cs="Times New Roman"/>
          <w:sz w:val="24"/>
          <w:szCs w:val="24"/>
        </w:rPr>
      </w:pPr>
      <w:r w:rsidRPr="006D06C0">
        <w:rPr>
          <w:rFonts w:ascii="Times New Roman" w:hAnsi="Times New Roman" w:cs="Times New Roman"/>
          <w:sz w:val="24"/>
          <w:szCs w:val="24"/>
        </w:rPr>
        <w:t>4)  odbiór  w okresie rękojmi i gwarancji.</w:t>
      </w:r>
    </w:p>
    <w:p w:rsidR="00EF4CE7" w:rsidRPr="006D06C0" w:rsidRDefault="00F82AC3" w:rsidP="0068202A">
      <w:pPr>
        <w:widowControl w:val="0"/>
        <w:numPr>
          <w:ilvl w:val="0"/>
          <w:numId w:val="4"/>
        </w:numPr>
        <w:tabs>
          <w:tab w:val="left" w:pos="360"/>
        </w:tabs>
        <w:spacing w:after="0" w:line="240" w:lineRule="auto"/>
        <w:ind w:left="360"/>
        <w:jc w:val="both"/>
        <w:rPr>
          <w:rFonts w:ascii="Times New Roman" w:hAnsi="Times New Roman" w:cs="Times New Roman"/>
          <w:sz w:val="24"/>
          <w:szCs w:val="24"/>
        </w:rPr>
      </w:pPr>
      <w:r w:rsidRPr="006D06C0">
        <w:rPr>
          <w:rFonts w:ascii="Times New Roman" w:hAnsi="Times New Roman" w:cs="Times New Roman"/>
          <w:sz w:val="24"/>
          <w:szCs w:val="24"/>
        </w:rPr>
        <w:t>Odbiory częściowe i odbiory robót zanikających i ulegających zakryciu, dokonywane  będą i potwierdzane pisemnie przez inspektora nadzoru inwestorskiego. Wykonawca powinien zgłaszać  gotowość do odbiorów, o których mowa  wyżej, wpisem do Dziennika budowy. Inspektor dokona odbioru częściowego w terminie  do 7 dni.</w:t>
      </w:r>
    </w:p>
    <w:p w:rsidR="00EF4CE7" w:rsidRPr="006D06C0" w:rsidRDefault="00F82AC3" w:rsidP="0068202A">
      <w:pPr>
        <w:widowControl w:val="0"/>
        <w:numPr>
          <w:ilvl w:val="0"/>
          <w:numId w:val="4"/>
        </w:numPr>
        <w:tabs>
          <w:tab w:val="left" w:pos="360"/>
        </w:tabs>
        <w:spacing w:after="0" w:line="240" w:lineRule="auto"/>
        <w:ind w:left="360"/>
        <w:jc w:val="both"/>
        <w:rPr>
          <w:rFonts w:ascii="Times New Roman" w:hAnsi="Times New Roman" w:cs="Times New Roman"/>
          <w:sz w:val="24"/>
          <w:szCs w:val="24"/>
        </w:rPr>
      </w:pPr>
      <w:r w:rsidRPr="006D06C0">
        <w:rPr>
          <w:rFonts w:ascii="Times New Roman" w:hAnsi="Times New Roman" w:cs="Times New Roman"/>
          <w:sz w:val="24"/>
          <w:szCs w:val="24"/>
        </w:rPr>
        <w:t>Wykonawca zgłosi Zamawiającemu gotowość do odbioru końcowego pisemnie, termin zakończenia robót powinien być potwierdzony wpisem Kierownika budowy w Dzienniku budowy.</w:t>
      </w:r>
    </w:p>
    <w:p w:rsidR="00EF4CE7" w:rsidRPr="006D06C0" w:rsidRDefault="00F82AC3" w:rsidP="0068202A">
      <w:pPr>
        <w:widowControl w:val="0"/>
        <w:numPr>
          <w:ilvl w:val="0"/>
          <w:numId w:val="4"/>
        </w:numPr>
        <w:tabs>
          <w:tab w:val="left" w:pos="360"/>
        </w:tabs>
        <w:spacing w:after="0" w:line="240" w:lineRule="auto"/>
        <w:ind w:left="360"/>
        <w:jc w:val="both"/>
        <w:rPr>
          <w:rFonts w:ascii="Times New Roman" w:hAnsi="Times New Roman" w:cs="Times New Roman"/>
          <w:sz w:val="24"/>
          <w:szCs w:val="24"/>
        </w:rPr>
      </w:pPr>
      <w:r w:rsidRPr="006D06C0">
        <w:rPr>
          <w:rFonts w:ascii="Times New Roman" w:hAnsi="Times New Roman" w:cs="Times New Roman"/>
          <w:sz w:val="24"/>
          <w:szCs w:val="24"/>
        </w:rPr>
        <w:t>Podstawą zgłoszenia przez Wykonawcę gotowości do odbioru końcowego, będzie faktyczne wykonanie robót, stwierdzone w Dzienniku budowy wpisem dokonanym przez kierownika budowy, potwierdzone przez inspektora nadzoru inwestorskiego.</w:t>
      </w:r>
    </w:p>
    <w:p w:rsidR="00EF4CE7" w:rsidRPr="006D06C0" w:rsidRDefault="00F82AC3" w:rsidP="0068202A">
      <w:pPr>
        <w:widowControl w:val="0"/>
        <w:numPr>
          <w:ilvl w:val="0"/>
          <w:numId w:val="4"/>
        </w:numPr>
        <w:tabs>
          <w:tab w:val="left" w:pos="360"/>
        </w:tabs>
        <w:spacing w:after="0" w:line="240" w:lineRule="auto"/>
        <w:ind w:left="357"/>
        <w:jc w:val="both"/>
        <w:rPr>
          <w:rFonts w:ascii="Times New Roman" w:hAnsi="Times New Roman" w:cs="Times New Roman"/>
          <w:sz w:val="24"/>
          <w:szCs w:val="24"/>
        </w:rPr>
      </w:pPr>
      <w:r w:rsidRPr="006D06C0">
        <w:rPr>
          <w:rFonts w:ascii="Times New Roman" w:hAnsi="Times New Roman" w:cs="Times New Roman"/>
          <w:sz w:val="24"/>
          <w:szCs w:val="24"/>
        </w:rPr>
        <w:t>Wraz ze zgłoszeniem do odbioru końcowego Wykonawca przekaże Zamawiającemu następujące dokumenty:</w:t>
      </w:r>
    </w:p>
    <w:p w:rsidR="00EF4CE7" w:rsidRPr="006D06C0" w:rsidRDefault="00F82AC3" w:rsidP="0068202A">
      <w:pPr>
        <w:widowControl w:val="0"/>
        <w:spacing w:after="0" w:line="240" w:lineRule="auto"/>
        <w:ind w:left="357"/>
        <w:jc w:val="both"/>
        <w:rPr>
          <w:rFonts w:ascii="Times New Roman" w:hAnsi="Times New Roman" w:cs="Times New Roman"/>
          <w:sz w:val="24"/>
          <w:szCs w:val="24"/>
        </w:rPr>
      </w:pPr>
      <w:r w:rsidRPr="006D06C0">
        <w:rPr>
          <w:rFonts w:ascii="Times New Roman" w:hAnsi="Times New Roman" w:cs="Times New Roman"/>
          <w:sz w:val="24"/>
          <w:szCs w:val="24"/>
        </w:rPr>
        <w:t>1) dziennik budowy,</w:t>
      </w:r>
    </w:p>
    <w:p w:rsidR="00EF4CE7" w:rsidRPr="006D06C0" w:rsidRDefault="00F82AC3" w:rsidP="0068202A">
      <w:pPr>
        <w:widowControl w:val="0"/>
        <w:spacing w:after="0" w:line="240" w:lineRule="auto"/>
        <w:ind w:left="357"/>
        <w:rPr>
          <w:rFonts w:ascii="Times New Roman" w:hAnsi="Times New Roman" w:cs="Times New Roman"/>
          <w:sz w:val="24"/>
          <w:szCs w:val="24"/>
        </w:rPr>
      </w:pPr>
      <w:r w:rsidRPr="006D06C0">
        <w:rPr>
          <w:rFonts w:ascii="Times New Roman" w:hAnsi="Times New Roman" w:cs="Times New Roman"/>
          <w:sz w:val="24"/>
          <w:szCs w:val="24"/>
        </w:rPr>
        <w:t>2) księgę obmiarów,</w:t>
      </w:r>
      <w:r w:rsidRPr="006D06C0">
        <w:rPr>
          <w:rFonts w:ascii="Times New Roman" w:hAnsi="Times New Roman" w:cs="Times New Roman"/>
          <w:sz w:val="24"/>
          <w:szCs w:val="24"/>
        </w:rPr>
        <w:br/>
        <w:t xml:space="preserve">3) dokumentację powykonawczą, opisaną i skompletowaną w dwóch egzemplarzach, </w:t>
      </w:r>
    </w:p>
    <w:p w:rsidR="00EF4CE7" w:rsidRPr="006D06C0" w:rsidRDefault="00F82AC3" w:rsidP="0068202A">
      <w:pPr>
        <w:widowControl w:val="0"/>
        <w:spacing w:after="0" w:line="240" w:lineRule="auto"/>
        <w:ind w:left="357"/>
        <w:jc w:val="both"/>
        <w:rPr>
          <w:rFonts w:ascii="Times New Roman" w:hAnsi="Times New Roman" w:cs="Times New Roman"/>
          <w:sz w:val="24"/>
          <w:szCs w:val="24"/>
        </w:rPr>
      </w:pPr>
      <w:r w:rsidRPr="006D06C0">
        <w:rPr>
          <w:rFonts w:ascii="Times New Roman" w:hAnsi="Times New Roman" w:cs="Times New Roman"/>
          <w:sz w:val="24"/>
          <w:szCs w:val="24"/>
        </w:rPr>
        <w:lastRenderedPageBreak/>
        <w:t>4) inwentaryzację powykonawczą,</w:t>
      </w:r>
    </w:p>
    <w:p w:rsidR="00EF4CE7" w:rsidRPr="006D06C0" w:rsidRDefault="00F82AC3" w:rsidP="0068202A">
      <w:pPr>
        <w:widowControl w:val="0"/>
        <w:spacing w:after="0" w:line="240" w:lineRule="auto"/>
        <w:ind w:left="357"/>
        <w:jc w:val="both"/>
        <w:rPr>
          <w:rFonts w:ascii="Times New Roman" w:hAnsi="Times New Roman" w:cs="Times New Roman"/>
          <w:sz w:val="24"/>
          <w:szCs w:val="24"/>
        </w:rPr>
      </w:pPr>
      <w:r w:rsidRPr="006D06C0">
        <w:rPr>
          <w:rFonts w:ascii="Times New Roman" w:hAnsi="Times New Roman" w:cs="Times New Roman"/>
          <w:sz w:val="24"/>
          <w:szCs w:val="24"/>
        </w:rPr>
        <w:t xml:space="preserve">5) wymagane dokumenty, niezbędne zaświadczenia właściwych instytucji i organów,   wyniki badań, protokoły  z przeprowadzonych prób i sprawdzeń,  </w:t>
      </w:r>
    </w:p>
    <w:p w:rsidR="00EF4CE7" w:rsidRPr="006D06C0" w:rsidRDefault="00F82AC3" w:rsidP="0068202A">
      <w:pPr>
        <w:widowControl w:val="0"/>
        <w:spacing w:after="0" w:line="240" w:lineRule="auto"/>
        <w:ind w:left="357"/>
        <w:jc w:val="both"/>
        <w:rPr>
          <w:rFonts w:ascii="Times New Roman" w:hAnsi="Times New Roman" w:cs="Times New Roman"/>
          <w:sz w:val="24"/>
          <w:szCs w:val="24"/>
        </w:rPr>
      </w:pPr>
      <w:r w:rsidRPr="006D06C0">
        <w:rPr>
          <w:rFonts w:ascii="Times New Roman" w:hAnsi="Times New Roman" w:cs="Times New Roman"/>
          <w:sz w:val="24"/>
          <w:szCs w:val="24"/>
        </w:rPr>
        <w:t xml:space="preserve">     karty gwarancyjne, i inne dokumenty wymagane stosownymi przepisami,</w:t>
      </w:r>
    </w:p>
    <w:p w:rsidR="00EF4CE7" w:rsidRPr="006D06C0" w:rsidRDefault="00F82AC3" w:rsidP="0068202A">
      <w:pPr>
        <w:widowControl w:val="0"/>
        <w:spacing w:after="0" w:line="240" w:lineRule="auto"/>
        <w:ind w:left="357"/>
        <w:jc w:val="both"/>
        <w:rPr>
          <w:rFonts w:ascii="Times New Roman" w:hAnsi="Times New Roman" w:cs="Times New Roman"/>
          <w:sz w:val="24"/>
          <w:szCs w:val="24"/>
        </w:rPr>
      </w:pPr>
      <w:r w:rsidRPr="006D06C0">
        <w:rPr>
          <w:rFonts w:ascii="Times New Roman" w:hAnsi="Times New Roman" w:cs="Times New Roman"/>
          <w:sz w:val="24"/>
          <w:szCs w:val="24"/>
        </w:rPr>
        <w:t xml:space="preserve">6) oświadczenie Kierownika budowy o zgodności wykonania robót z dokumentacją </w:t>
      </w:r>
    </w:p>
    <w:p w:rsidR="00EF4CE7" w:rsidRPr="006D06C0" w:rsidRDefault="00F82AC3" w:rsidP="0068202A">
      <w:pPr>
        <w:widowControl w:val="0"/>
        <w:spacing w:after="0" w:line="240" w:lineRule="auto"/>
        <w:ind w:left="360"/>
        <w:jc w:val="both"/>
        <w:rPr>
          <w:rFonts w:ascii="Times New Roman" w:hAnsi="Times New Roman" w:cs="Times New Roman"/>
          <w:sz w:val="24"/>
          <w:szCs w:val="24"/>
        </w:rPr>
      </w:pPr>
      <w:r w:rsidRPr="006D06C0">
        <w:rPr>
          <w:rFonts w:ascii="Times New Roman" w:hAnsi="Times New Roman" w:cs="Times New Roman"/>
          <w:sz w:val="24"/>
          <w:szCs w:val="24"/>
        </w:rPr>
        <w:t xml:space="preserve">    projektową, obowiązującymi przepisami i normami,</w:t>
      </w:r>
    </w:p>
    <w:p w:rsidR="00EF4CE7" w:rsidRPr="006D06C0" w:rsidRDefault="00F82AC3" w:rsidP="0068202A">
      <w:pPr>
        <w:widowControl w:val="0"/>
        <w:spacing w:after="0" w:line="240" w:lineRule="auto"/>
        <w:ind w:left="357"/>
        <w:jc w:val="both"/>
        <w:rPr>
          <w:rFonts w:ascii="Times New Roman" w:hAnsi="Times New Roman" w:cs="Times New Roman"/>
          <w:sz w:val="24"/>
          <w:szCs w:val="24"/>
        </w:rPr>
      </w:pPr>
      <w:r w:rsidRPr="006D06C0">
        <w:rPr>
          <w:rFonts w:ascii="Times New Roman" w:hAnsi="Times New Roman" w:cs="Times New Roman"/>
          <w:sz w:val="24"/>
          <w:szCs w:val="24"/>
        </w:rPr>
        <w:t xml:space="preserve">7) dokumenty (atesty, certyfikaty) potwierdzające, że wbudowane wyroby budowlane są </w:t>
      </w:r>
    </w:p>
    <w:p w:rsidR="00EF4CE7" w:rsidRPr="006D06C0" w:rsidRDefault="00F82AC3" w:rsidP="0068202A">
      <w:pPr>
        <w:widowControl w:val="0"/>
        <w:spacing w:after="0" w:line="240" w:lineRule="auto"/>
        <w:ind w:left="357"/>
        <w:jc w:val="both"/>
        <w:rPr>
          <w:rFonts w:ascii="Times New Roman" w:hAnsi="Times New Roman" w:cs="Times New Roman"/>
          <w:sz w:val="24"/>
          <w:szCs w:val="24"/>
        </w:rPr>
      </w:pPr>
      <w:r w:rsidRPr="006D06C0">
        <w:rPr>
          <w:rFonts w:ascii="Times New Roman" w:hAnsi="Times New Roman" w:cs="Times New Roman"/>
          <w:sz w:val="24"/>
          <w:szCs w:val="24"/>
        </w:rPr>
        <w:t xml:space="preserve">    zgodne z  przepisami art.10 ustawy Prawo budowlane, opisane i ostemplowane  przez </w:t>
      </w:r>
    </w:p>
    <w:p w:rsidR="00EF4CE7" w:rsidRPr="006D06C0" w:rsidRDefault="00F82AC3" w:rsidP="0068202A">
      <w:pPr>
        <w:widowControl w:val="0"/>
        <w:spacing w:after="0" w:line="240" w:lineRule="auto"/>
        <w:ind w:left="357"/>
        <w:jc w:val="both"/>
        <w:rPr>
          <w:rFonts w:ascii="Times New Roman" w:hAnsi="Times New Roman" w:cs="Times New Roman"/>
          <w:sz w:val="24"/>
          <w:szCs w:val="24"/>
        </w:rPr>
      </w:pPr>
      <w:r w:rsidRPr="006D06C0">
        <w:rPr>
          <w:rFonts w:ascii="Times New Roman" w:hAnsi="Times New Roman" w:cs="Times New Roman"/>
          <w:sz w:val="24"/>
          <w:szCs w:val="24"/>
        </w:rPr>
        <w:t xml:space="preserve">    kierownika budowy wraz z ich spisem,</w:t>
      </w:r>
    </w:p>
    <w:p w:rsidR="00EF4CE7" w:rsidRPr="006D06C0" w:rsidRDefault="00F82AC3" w:rsidP="0068202A">
      <w:pPr>
        <w:widowControl w:val="0"/>
        <w:spacing w:after="0" w:line="240" w:lineRule="auto"/>
        <w:ind w:left="357"/>
        <w:jc w:val="both"/>
        <w:rPr>
          <w:rFonts w:ascii="Times New Roman" w:hAnsi="Times New Roman" w:cs="Times New Roman"/>
          <w:sz w:val="24"/>
          <w:szCs w:val="24"/>
        </w:rPr>
      </w:pPr>
      <w:r w:rsidRPr="006D06C0">
        <w:rPr>
          <w:rFonts w:ascii="Times New Roman" w:hAnsi="Times New Roman" w:cs="Times New Roman"/>
          <w:sz w:val="24"/>
          <w:szCs w:val="24"/>
        </w:rPr>
        <w:t xml:space="preserve">8) Zamawiający wyznaczy i rozpocznie  czynności odbioru końcowego w terminie 14 dni </w:t>
      </w:r>
    </w:p>
    <w:p w:rsidR="00EF4CE7" w:rsidRPr="006D06C0" w:rsidRDefault="00F82AC3" w:rsidP="0068202A">
      <w:pPr>
        <w:widowControl w:val="0"/>
        <w:spacing w:after="0" w:line="240" w:lineRule="auto"/>
        <w:ind w:left="357"/>
        <w:jc w:val="both"/>
        <w:rPr>
          <w:rFonts w:ascii="Times New Roman" w:hAnsi="Times New Roman" w:cs="Times New Roman"/>
          <w:sz w:val="24"/>
          <w:szCs w:val="24"/>
        </w:rPr>
      </w:pPr>
      <w:r w:rsidRPr="006D06C0">
        <w:rPr>
          <w:rFonts w:ascii="Times New Roman" w:hAnsi="Times New Roman" w:cs="Times New Roman"/>
          <w:sz w:val="24"/>
          <w:szCs w:val="24"/>
        </w:rPr>
        <w:t xml:space="preserve">     roboczych od daty zawiadomienia go o osiągnięciu  gotowości do odbioru końcowego i dostarczeniu  kompletu dokumentów..</w:t>
      </w:r>
    </w:p>
    <w:p w:rsidR="00EF4CE7" w:rsidRPr="006D06C0" w:rsidRDefault="00F82AC3" w:rsidP="0068202A">
      <w:pPr>
        <w:widowControl w:val="0"/>
        <w:numPr>
          <w:ilvl w:val="0"/>
          <w:numId w:val="4"/>
        </w:numPr>
        <w:tabs>
          <w:tab w:val="left" w:pos="360"/>
        </w:tabs>
        <w:spacing w:after="0" w:line="240" w:lineRule="auto"/>
        <w:ind w:left="360"/>
        <w:jc w:val="both"/>
        <w:rPr>
          <w:rFonts w:ascii="Times New Roman" w:hAnsi="Times New Roman" w:cs="Times New Roman"/>
          <w:sz w:val="24"/>
          <w:szCs w:val="24"/>
        </w:rPr>
      </w:pPr>
      <w:r w:rsidRPr="006D06C0">
        <w:rPr>
          <w:rFonts w:ascii="Times New Roman" w:hAnsi="Times New Roman" w:cs="Times New Roman"/>
          <w:sz w:val="24"/>
          <w:szCs w:val="24"/>
        </w:rPr>
        <w:t>Za datę wykonania przez Wykonawcę zobowiązania wynikającego z  niniejszej umowy, uznaje się datę odbioru, stwierdzoną w protokole odbioru końcowego.</w:t>
      </w:r>
    </w:p>
    <w:p w:rsidR="00EF4CE7" w:rsidRPr="006D06C0" w:rsidRDefault="00F82AC3" w:rsidP="0068202A">
      <w:pPr>
        <w:widowControl w:val="0"/>
        <w:numPr>
          <w:ilvl w:val="0"/>
          <w:numId w:val="4"/>
        </w:numPr>
        <w:tabs>
          <w:tab w:val="left" w:pos="360"/>
        </w:tabs>
        <w:spacing w:after="0" w:line="240" w:lineRule="auto"/>
        <w:ind w:left="360"/>
        <w:jc w:val="both"/>
        <w:rPr>
          <w:rFonts w:ascii="Times New Roman" w:hAnsi="Times New Roman" w:cs="Times New Roman"/>
          <w:sz w:val="24"/>
          <w:szCs w:val="24"/>
        </w:rPr>
      </w:pPr>
      <w:r w:rsidRPr="006D06C0">
        <w:rPr>
          <w:rFonts w:ascii="Times New Roman" w:hAnsi="Times New Roman" w:cs="Times New Roman"/>
          <w:sz w:val="24"/>
          <w:szCs w:val="24"/>
        </w:rPr>
        <w:t>W przypadku stwierdzenia w trakcie odbioru wad lub usterek, Zamawiający może odmówić odbioru do czasu ich usunięcia,  a Wykonawca usunie je na własny koszt w terminie wyznaczonym przez Zamawiającego.</w:t>
      </w:r>
    </w:p>
    <w:p w:rsidR="00EF4CE7" w:rsidRPr="006D06C0" w:rsidRDefault="00F82AC3" w:rsidP="0068202A">
      <w:pPr>
        <w:widowControl w:val="0"/>
        <w:numPr>
          <w:ilvl w:val="0"/>
          <w:numId w:val="4"/>
        </w:numPr>
        <w:tabs>
          <w:tab w:val="left" w:pos="360"/>
        </w:tabs>
        <w:spacing w:after="0" w:line="240" w:lineRule="auto"/>
        <w:ind w:left="360"/>
        <w:jc w:val="both"/>
        <w:rPr>
          <w:rFonts w:ascii="Times New Roman" w:hAnsi="Times New Roman" w:cs="Times New Roman"/>
          <w:sz w:val="24"/>
          <w:szCs w:val="24"/>
        </w:rPr>
      </w:pPr>
      <w:r w:rsidRPr="006D06C0">
        <w:rPr>
          <w:rFonts w:ascii="Times New Roman" w:hAnsi="Times New Roman" w:cs="Times New Roman"/>
          <w:sz w:val="24"/>
          <w:szCs w:val="24"/>
        </w:rPr>
        <w:t>W razie nie usunięcia przez Wykonawcę w terminie wyznaczonym przez Zamawiającego wad i usterek  stwierdzonych przy odbiorze  końcowym, w okresie gwarancji oraz przy przeglądzie gwarancyjnym, Zamawiający jest upoważniony do zlecenia ich usunięcia innemu podmiotowi  na koszt Wykonawcy.</w:t>
      </w:r>
    </w:p>
    <w:p w:rsidR="00EF4CE7" w:rsidRPr="006D06C0" w:rsidRDefault="00F82AC3">
      <w:pPr>
        <w:widowControl w:val="0"/>
        <w:spacing w:before="100" w:after="100"/>
        <w:jc w:val="center"/>
        <w:rPr>
          <w:rFonts w:ascii="Times New Roman" w:hAnsi="Times New Roman" w:cs="Times New Roman"/>
          <w:b/>
          <w:bCs/>
          <w:sz w:val="24"/>
          <w:szCs w:val="24"/>
        </w:rPr>
      </w:pPr>
      <w:r w:rsidRPr="006D06C0">
        <w:rPr>
          <w:rFonts w:ascii="Times New Roman" w:hAnsi="Times New Roman" w:cs="Times New Roman"/>
          <w:b/>
          <w:bCs/>
          <w:sz w:val="24"/>
          <w:szCs w:val="24"/>
        </w:rPr>
        <w:t>§ 8</w:t>
      </w:r>
      <w:r w:rsidRPr="006D06C0">
        <w:rPr>
          <w:rFonts w:ascii="Times New Roman" w:hAnsi="Times New Roman" w:cs="Times New Roman"/>
          <w:b/>
          <w:bCs/>
          <w:sz w:val="24"/>
          <w:szCs w:val="24"/>
        </w:rPr>
        <w:br/>
        <w:t>Zabezpieczenie należytego wykonania umowy</w:t>
      </w:r>
    </w:p>
    <w:p w:rsidR="00EF4CE7" w:rsidRPr="006D06C0" w:rsidRDefault="00F82AC3">
      <w:pPr>
        <w:widowControl w:val="0"/>
        <w:numPr>
          <w:ilvl w:val="0"/>
          <w:numId w:val="5"/>
        </w:numPr>
        <w:tabs>
          <w:tab w:val="left" w:pos="360"/>
        </w:tabs>
        <w:spacing w:before="100" w:after="100" w:line="240" w:lineRule="auto"/>
        <w:ind w:left="360"/>
        <w:jc w:val="both"/>
        <w:rPr>
          <w:rFonts w:ascii="Times New Roman" w:hAnsi="Times New Roman" w:cs="Times New Roman"/>
          <w:sz w:val="24"/>
          <w:szCs w:val="24"/>
        </w:rPr>
      </w:pPr>
      <w:r w:rsidRPr="006D06C0">
        <w:rPr>
          <w:rFonts w:ascii="Times New Roman" w:hAnsi="Times New Roman" w:cs="Times New Roman"/>
          <w:sz w:val="24"/>
          <w:szCs w:val="24"/>
        </w:rPr>
        <w:t>Strony potwierdzają, że Wykonawca przed zawarciem umowy wniósł  zabezpieczenie należyteg</w:t>
      </w:r>
      <w:r w:rsidR="006F1732">
        <w:rPr>
          <w:rFonts w:ascii="Times New Roman" w:hAnsi="Times New Roman" w:cs="Times New Roman"/>
          <w:sz w:val="24"/>
          <w:szCs w:val="24"/>
        </w:rPr>
        <w:t>o wykonania umowy w wysokości  5</w:t>
      </w:r>
      <w:r w:rsidRPr="006D06C0">
        <w:rPr>
          <w:rFonts w:ascii="Times New Roman" w:hAnsi="Times New Roman" w:cs="Times New Roman"/>
          <w:sz w:val="24"/>
          <w:szCs w:val="24"/>
        </w:rPr>
        <w:t xml:space="preserve">% wynagrodzenia umownego brutto, o którym mowa w §5 ust.1 tj na kwotę ………………. zł (słownie: …………………………………..., w formie przewidzianej w ustawie Prawo zamówień publicznych. </w:t>
      </w:r>
    </w:p>
    <w:p w:rsidR="00EF4CE7" w:rsidRPr="006D06C0" w:rsidRDefault="00F82AC3">
      <w:pPr>
        <w:widowControl w:val="0"/>
        <w:numPr>
          <w:ilvl w:val="0"/>
          <w:numId w:val="5"/>
        </w:numPr>
        <w:tabs>
          <w:tab w:val="left" w:pos="360"/>
        </w:tabs>
        <w:spacing w:before="100" w:after="100" w:line="240" w:lineRule="auto"/>
        <w:ind w:left="360"/>
        <w:jc w:val="both"/>
        <w:rPr>
          <w:rFonts w:ascii="Times New Roman" w:hAnsi="Times New Roman" w:cs="Times New Roman"/>
          <w:sz w:val="24"/>
          <w:szCs w:val="24"/>
        </w:rPr>
      </w:pPr>
      <w:r w:rsidRPr="006D06C0">
        <w:rPr>
          <w:rFonts w:ascii="Times New Roman" w:hAnsi="Times New Roman" w:cs="Times New Roman"/>
          <w:sz w:val="24"/>
          <w:szCs w:val="24"/>
        </w:rPr>
        <w:t>Jeżeli okres, na jaki ma zostać zabezpieczenie będzie przekraczać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EF4CE7" w:rsidRPr="006D06C0" w:rsidRDefault="00F82AC3">
      <w:pPr>
        <w:widowControl w:val="0"/>
        <w:numPr>
          <w:ilvl w:val="0"/>
          <w:numId w:val="5"/>
        </w:numPr>
        <w:tabs>
          <w:tab w:val="left" w:pos="360"/>
        </w:tabs>
        <w:spacing w:before="100" w:after="100" w:line="240" w:lineRule="auto"/>
        <w:ind w:left="360"/>
        <w:jc w:val="both"/>
        <w:rPr>
          <w:rFonts w:ascii="Times New Roman" w:hAnsi="Times New Roman" w:cs="Times New Roman"/>
          <w:sz w:val="24"/>
          <w:szCs w:val="24"/>
        </w:rPr>
      </w:pPr>
      <w:r w:rsidRPr="006D06C0">
        <w:rPr>
          <w:rFonts w:ascii="Times New Roman" w:hAnsi="Times New Roman" w:cs="Times New Roman"/>
          <w:sz w:val="24"/>
          <w:szCs w:val="24"/>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rsidR="00EF4CE7" w:rsidRPr="006D06C0" w:rsidRDefault="00F82AC3" w:rsidP="00E20911">
      <w:pPr>
        <w:widowControl w:val="0"/>
        <w:numPr>
          <w:ilvl w:val="0"/>
          <w:numId w:val="5"/>
        </w:numPr>
        <w:tabs>
          <w:tab w:val="left" w:pos="360"/>
        </w:tabs>
        <w:spacing w:after="0" w:line="240" w:lineRule="auto"/>
        <w:ind w:left="360"/>
        <w:jc w:val="both"/>
        <w:rPr>
          <w:rFonts w:ascii="Times New Roman" w:hAnsi="Times New Roman" w:cs="Times New Roman"/>
          <w:sz w:val="24"/>
          <w:szCs w:val="24"/>
        </w:rPr>
      </w:pPr>
      <w:r w:rsidRPr="006D06C0">
        <w:rPr>
          <w:rFonts w:ascii="Times New Roman" w:hAnsi="Times New Roman" w:cs="Times New Roman"/>
          <w:sz w:val="24"/>
          <w:szCs w:val="24"/>
        </w:rPr>
        <w:t xml:space="preserve">Zabezpieczenie, o którym mowa w ust.1 zostanie zwrócone  Wykonawcy w następujących terminach: </w:t>
      </w:r>
      <w:r w:rsidRPr="006D06C0">
        <w:rPr>
          <w:rFonts w:ascii="Times New Roman" w:hAnsi="Times New Roman" w:cs="Times New Roman"/>
          <w:sz w:val="24"/>
          <w:szCs w:val="24"/>
        </w:rPr>
        <w:br/>
        <w:t>1) 70% wysokości zabezpieczenia- w terminie 30 dni od dnia wykonania zamówienia i uznania przez Zamawiającego  za należycie wykonane,</w:t>
      </w:r>
    </w:p>
    <w:p w:rsidR="00EF4CE7" w:rsidRPr="006D06C0" w:rsidRDefault="00E20911" w:rsidP="00E20911">
      <w:pPr>
        <w:widowControl w:val="0"/>
        <w:tabs>
          <w:tab w:val="left" w:pos="360"/>
        </w:tabs>
        <w:spacing w:after="0" w:line="240" w:lineRule="auto"/>
        <w:ind w:left="360"/>
        <w:jc w:val="both"/>
        <w:rPr>
          <w:rFonts w:ascii="Times New Roman" w:hAnsi="Times New Roman" w:cs="Times New Roman"/>
          <w:sz w:val="24"/>
          <w:szCs w:val="24"/>
        </w:rPr>
      </w:pPr>
      <w:r w:rsidRPr="006D06C0">
        <w:rPr>
          <w:rFonts w:ascii="Times New Roman" w:hAnsi="Times New Roman" w:cs="Times New Roman"/>
          <w:sz w:val="24"/>
          <w:szCs w:val="24"/>
        </w:rPr>
        <w:t xml:space="preserve">2) </w:t>
      </w:r>
      <w:r w:rsidR="00F82AC3" w:rsidRPr="006D06C0">
        <w:rPr>
          <w:rFonts w:ascii="Times New Roman" w:hAnsi="Times New Roman" w:cs="Times New Roman"/>
          <w:sz w:val="24"/>
          <w:szCs w:val="24"/>
        </w:rPr>
        <w:t>30% wysokości zabezpieczenia- w terminie 15 dni po upływie okresu rękojmi za wady.</w:t>
      </w:r>
    </w:p>
    <w:p w:rsidR="00E20911" w:rsidRPr="006D06C0" w:rsidRDefault="00E20911" w:rsidP="00E20911">
      <w:pPr>
        <w:widowControl w:val="0"/>
        <w:tabs>
          <w:tab w:val="left" w:pos="360"/>
        </w:tabs>
        <w:spacing w:after="0" w:line="240" w:lineRule="auto"/>
        <w:jc w:val="both"/>
        <w:rPr>
          <w:rFonts w:ascii="Times New Roman" w:hAnsi="Times New Roman" w:cs="Times New Roman"/>
          <w:sz w:val="24"/>
          <w:szCs w:val="24"/>
        </w:rPr>
      </w:pPr>
      <w:r w:rsidRPr="006D06C0">
        <w:rPr>
          <w:rFonts w:ascii="Times New Roman" w:hAnsi="Times New Roman" w:cs="Times New Roman"/>
          <w:sz w:val="24"/>
          <w:szCs w:val="24"/>
        </w:rPr>
        <w:t xml:space="preserve">5.   </w:t>
      </w:r>
      <w:r w:rsidR="00F82AC3" w:rsidRPr="006D06C0">
        <w:rPr>
          <w:rFonts w:ascii="Times New Roman" w:hAnsi="Times New Roman" w:cs="Times New Roman"/>
          <w:sz w:val="24"/>
          <w:szCs w:val="24"/>
        </w:rPr>
        <w:t xml:space="preserve">Zamawiający wstrzyma się ze zwrotem części zabezpieczenia  należytego wykonania </w:t>
      </w:r>
    </w:p>
    <w:p w:rsidR="00E20911" w:rsidRPr="006D06C0" w:rsidRDefault="00E20911" w:rsidP="00E20911">
      <w:pPr>
        <w:widowControl w:val="0"/>
        <w:tabs>
          <w:tab w:val="left" w:pos="360"/>
        </w:tabs>
        <w:spacing w:after="0" w:line="240" w:lineRule="auto"/>
        <w:jc w:val="both"/>
        <w:rPr>
          <w:rFonts w:ascii="Times New Roman" w:hAnsi="Times New Roman" w:cs="Times New Roman"/>
          <w:sz w:val="24"/>
          <w:szCs w:val="24"/>
        </w:rPr>
      </w:pPr>
      <w:r w:rsidRPr="006D06C0">
        <w:rPr>
          <w:rFonts w:ascii="Times New Roman" w:hAnsi="Times New Roman" w:cs="Times New Roman"/>
          <w:sz w:val="24"/>
          <w:szCs w:val="24"/>
        </w:rPr>
        <w:t xml:space="preserve">      </w:t>
      </w:r>
      <w:r w:rsidR="00F82AC3" w:rsidRPr="006D06C0">
        <w:rPr>
          <w:rFonts w:ascii="Times New Roman" w:hAnsi="Times New Roman" w:cs="Times New Roman"/>
          <w:sz w:val="24"/>
          <w:szCs w:val="24"/>
        </w:rPr>
        <w:t xml:space="preserve">umowy, o której mowa w ust. 4 pkt.1  w przypadku, kiedy Wykonawca nie usunął w </w:t>
      </w:r>
    </w:p>
    <w:p w:rsidR="00E20911" w:rsidRPr="006D06C0" w:rsidRDefault="00E20911" w:rsidP="00E20911">
      <w:pPr>
        <w:widowControl w:val="0"/>
        <w:tabs>
          <w:tab w:val="left" w:pos="360"/>
        </w:tabs>
        <w:spacing w:after="0" w:line="240" w:lineRule="auto"/>
        <w:jc w:val="both"/>
        <w:rPr>
          <w:rFonts w:ascii="Times New Roman" w:hAnsi="Times New Roman" w:cs="Times New Roman"/>
          <w:sz w:val="24"/>
          <w:szCs w:val="24"/>
        </w:rPr>
      </w:pPr>
      <w:r w:rsidRPr="006D06C0">
        <w:rPr>
          <w:rFonts w:ascii="Times New Roman" w:hAnsi="Times New Roman" w:cs="Times New Roman"/>
          <w:sz w:val="24"/>
          <w:szCs w:val="24"/>
        </w:rPr>
        <w:t xml:space="preserve">      </w:t>
      </w:r>
      <w:r w:rsidR="00F82AC3" w:rsidRPr="006D06C0">
        <w:rPr>
          <w:rFonts w:ascii="Times New Roman" w:hAnsi="Times New Roman" w:cs="Times New Roman"/>
          <w:sz w:val="24"/>
          <w:szCs w:val="24"/>
        </w:rPr>
        <w:t xml:space="preserve">terminie stwierdzonych w trakcie odbioru wad lub jest w trakcie usuwania  tych wad lub </w:t>
      </w:r>
    </w:p>
    <w:p w:rsidR="00EF4CE7" w:rsidRPr="006D06C0" w:rsidRDefault="00E20911" w:rsidP="00E20911">
      <w:pPr>
        <w:widowControl w:val="0"/>
        <w:tabs>
          <w:tab w:val="left" w:pos="360"/>
        </w:tabs>
        <w:spacing w:after="0" w:line="240" w:lineRule="auto"/>
        <w:jc w:val="both"/>
        <w:rPr>
          <w:rFonts w:ascii="Times New Roman" w:hAnsi="Times New Roman" w:cs="Times New Roman"/>
          <w:sz w:val="24"/>
          <w:szCs w:val="24"/>
        </w:rPr>
      </w:pPr>
      <w:r w:rsidRPr="006D06C0">
        <w:rPr>
          <w:rFonts w:ascii="Times New Roman" w:hAnsi="Times New Roman" w:cs="Times New Roman"/>
          <w:sz w:val="24"/>
          <w:szCs w:val="24"/>
        </w:rPr>
        <w:t xml:space="preserve">      </w:t>
      </w:r>
      <w:r w:rsidR="00F82AC3" w:rsidRPr="006D06C0">
        <w:rPr>
          <w:rFonts w:ascii="Times New Roman" w:hAnsi="Times New Roman" w:cs="Times New Roman"/>
          <w:sz w:val="24"/>
          <w:szCs w:val="24"/>
        </w:rPr>
        <w:t xml:space="preserve">wad które czynią przedmiot umowy niezdatnym do użytku . </w:t>
      </w:r>
    </w:p>
    <w:p w:rsidR="00EF4CE7" w:rsidRPr="006D06C0" w:rsidRDefault="00F82AC3">
      <w:pPr>
        <w:widowControl w:val="0"/>
        <w:spacing w:before="100" w:after="100"/>
        <w:ind w:left="4440"/>
        <w:jc w:val="both"/>
        <w:rPr>
          <w:rFonts w:ascii="Times New Roman" w:hAnsi="Times New Roman" w:cs="Times New Roman"/>
          <w:b/>
          <w:bCs/>
          <w:sz w:val="24"/>
          <w:szCs w:val="24"/>
        </w:rPr>
      </w:pPr>
      <w:r w:rsidRPr="006D06C0">
        <w:rPr>
          <w:rFonts w:ascii="Times New Roman" w:hAnsi="Times New Roman" w:cs="Times New Roman"/>
          <w:b/>
          <w:bCs/>
          <w:sz w:val="24"/>
          <w:szCs w:val="24"/>
        </w:rPr>
        <w:t xml:space="preserve">§ 9 </w:t>
      </w:r>
    </w:p>
    <w:p w:rsidR="00AC0827" w:rsidRPr="006D06C0" w:rsidRDefault="00AC0827" w:rsidP="00AC0827">
      <w:pPr>
        <w:widowControl w:val="0"/>
        <w:spacing w:before="100" w:after="100"/>
        <w:jc w:val="center"/>
        <w:rPr>
          <w:rFonts w:ascii="Times New Roman" w:hAnsi="Times New Roman" w:cs="Times New Roman"/>
          <w:b/>
          <w:bCs/>
          <w:sz w:val="24"/>
          <w:szCs w:val="24"/>
        </w:rPr>
      </w:pPr>
      <w:r w:rsidRPr="006D06C0">
        <w:rPr>
          <w:rFonts w:ascii="Times New Roman" w:hAnsi="Times New Roman" w:cs="Times New Roman"/>
          <w:b/>
          <w:bCs/>
          <w:sz w:val="24"/>
          <w:szCs w:val="24"/>
        </w:rPr>
        <w:t>Wymagania dotyczące zatrudnienia na umowę bo pracę</w:t>
      </w:r>
    </w:p>
    <w:p w:rsidR="00AC0827" w:rsidRPr="006D06C0" w:rsidRDefault="00AC0827" w:rsidP="00A9058D">
      <w:pPr>
        <w:numPr>
          <w:ilvl w:val="0"/>
          <w:numId w:val="21"/>
        </w:numPr>
        <w:autoSpaceDN w:val="0"/>
        <w:spacing w:after="0" w:line="240" w:lineRule="auto"/>
        <w:ind w:left="426"/>
        <w:jc w:val="both"/>
        <w:rPr>
          <w:rFonts w:ascii="Times New Roman" w:eastAsia="Calibri" w:hAnsi="Times New Roman" w:cs="Times New Roman"/>
          <w:sz w:val="24"/>
          <w:szCs w:val="24"/>
          <w:lang w:eastAsia="ar-SA"/>
        </w:rPr>
      </w:pPr>
      <w:r w:rsidRPr="006D06C0">
        <w:rPr>
          <w:rFonts w:ascii="Times New Roman" w:eastAsia="Calibri" w:hAnsi="Times New Roman" w:cs="Times New Roman"/>
          <w:sz w:val="24"/>
          <w:szCs w:val="24"/>
          <w:lang w:eastAsia="ar-SA"/>
        </w:rPr>
        <w:t>Stosownie do art. 29 ust.3a ustawy, Wykonawca (podwykonawca) zobowiązany jest do zatrudnienia na podstawie umowy o pracę osób wykonujących wskazane przez Zamawiającego czynności w zakresie realizacji przedmiotu Umowy, jeżeli wykonanie tych czynności polega na wykony</w:t>
      </w:r>
      <w:bookmarkStart w:id="0" w:name="_Hlk529967564"/>
      <w:r w:rsidRPr="006D06C0">
        <w:rPr>
          <w:rFonts w:ascii="Times New Roman" w:eastAsia="Calibri" w:hAnsi="Times New Roman" w:cs="Times New Roman"/>
          <w:sz w:val="24"/>
          <w:szCs w:val="24"/>
          <w:lang w:eastAsia="ar-SA"/>
        </w:rPr>
        <w:t xml:space="preserve">waniu pracy w sposób określony w art. 22 § 1 ustawy z dnia 26 czerwca 1974 r. – Kodeks pracy (Dz. z 2019 r. poz. 108 z póź. </w:t>
      </w:r>
      <w:r w:rsidR="0068202A" w:rsidRPr="006D06C0">
        <w:rPr>
          <w:rFonts w:ascii="Times New Roman" w:eastAsia="Calibri" w:hAnsi="Times New Roman" w:cs="Times New Roman"/>
          <w:sz w:val="24"/>
          <w:szCs w:val="24"/>
          <w:lang w:eastAsia="ar-SA"/>
        </w:rPr>
        <w:t>z</w:t>
      </w:r>
      <w:r w:rsidRPr="006D06C0">
        <w:rPr>
          <w:rFonts w:ascii="Times New Roman" w:eastAsia="Calibri" w:hAnsi="Times New Roman" w:cs="Times New Roman"/>
          <w:sz w:val="24"/>
          <w:szCs w:val="24"/>
          <w:lang w:eastAsia="ar-SA"/>
        </w:rPr>
        <w:t>m.)</w:t>
      </w:r>
      <w:r w:rsidRPr="006D06C0">
        <w:rPr>
          <w:rFonts w:ascii="Times New Roman" w:hAnsi="Times New Roman" w:cs="Times New Roman"/>
          <w:sz w:val="24"/>
          <w:szCs w:val="24"/>
        </w:rPr>
        <w:t xml:space="preserve"> </w:t>
      </w:r>
      <w:bookmarkEnd w:id="0"/>
    </w:p>
    <w:p w:rsidR="00AC0827" w:rsidRPr="006D06C0" w:rsidRDefault="00AC0827" w:rsidP="00A9058D">
      <w:pPr>
        <w:numPr>
          <w:ilvl w:val="0"/>
          <w:numId w:val="21"/>
        </w:numPr>
        <w:autoSpaceDN w:val="0"/>
        <w:spacing w:after="0" w:line="240" w:lineRule="auto"/>
        <w:ind w:left="426"/>
        <w:jc w:val="both"/>
        <w:rPr>
          <w:rFonts w:ascii="Times New Roman" w:eastAsia="Calibri" w:hAnsi="Times New Roman" w:cs="Times New Roman"/>
          <w:sz w:val="24"/>
          <w:szCs w:val="24"/>
          <w:lang w:eastAsia="ar-SA"/>
        </w:rPr>
      </w:pPr>
      <w:r w:rsidRPr="006D06C0">
        <w:rPr>
          <w:rFonts w:ascii="Times New Roman" w:eastAsia="Calibri" w:hAnsi="Times New Roman" w:cs="Times New Roman"/>
          <w:sz w:val="24"/>
          <w:szCs w:val="24"/>
          <w:lang w:eastAsia="ar-SA"/>
        </w:rPr>
        <w:lastRenderedPageBreak/>
        <w:t xml:space="preserve">Zamawiający wymaga, aby czynności polegające na faktycznym wykonywaniu robót budowlanych związanych z wykonaniem całego przedmiotu Umowy, o ile nie będą wykonywane przez daną osobę w ramach prowadzonej przez nią działalności gospodarczej, były wykonywane przez osoby zatrudnione przez Wykonawcę, podwykonawcę na podstawie umowy o pracę. </w:t>
      </w:r>
    </w:p>
    <w:p w:rsidR="00AC0827" w:rsidRPr="006D06C0" w:rsidRDefault="00AC0827" w:rsidP="00A9058D">
      <w:pPr>
        <w:spacing w:after="0" w:line="240" w:lineRule="auto"/>
        <w:ind w:left="284"/>
        <w:jc w:val="both"/>
        <w:rPr>
          <w:rFonts w:ascii="Times New Roman" w:eastAsia="Calibri" w:hAnsi="Times New Roman" w:cs="Times New Roman"/>
          <w:sz w:val="24"/>
          <w:szCs w:val="24"/>
          <w:lang w:eastAsia="ar-SA"/>
        </w:rPr>
      </w:pPr>
      <w:r w:rsidRPr="006D06C0">
        <w:rPr>
          <w:rFonts w:ascii="Times New Roman" w:eastAsia="Calibri" w:hAnsi="Times New Roman" w:cs="Times New Roman"/>
          <w:sz w:val="24"/>
          <w:szCs w:val="24"/>
          <w:lang w:eastAsia="ar-SA"/>
        </w:rPr>
        <w:t xml:space="preserve">Rodzaj czynności (niezbędnych do wykonania przedmiotu Umowy), co do których Zamawiający wymaga zatrudnienia na podstawie umowy o pracę przez wykonawcę lub podwykonawcę osób wykonujących w trakcie realizacji przedmiotu Umowy: </w:t>
      </w:r>
    </w:p>
    <w:p w:rsidR="00AC0827" w:rsidRPr="006D06C0" w:rsidRDefault="00AC0827" w:rsidP="00A9058D">
      <w:pPr>
        <w:spacing w:after="0" w:line="240" w:lineRule="auto"/>
        <w:ind w:left="284"/>
        <w:jc w:val="both"/>
        <w:rPr>
          <w:rFonts w:ascii="Times New Roman" w:eastAsia="Calibri" w:hAnsi="Times New Roman" w:cs="Times New Roman"/>
          <w:sz w:val="24"/>
          <w:szCs w:val="24"/>
          <w:lang w:eastAsia="ar-SA"/>
        </w:rPr>
      </w:pPr>
      <w:r w:rsidRPr="006D06C0">
        <w:rPr>
          <w:rFonts w:ascii="Times New Roman" w:eastAsia="Calibri" w:hAnsi="Times New Roman" w:cs="Times New Roman"/>
          <w:sz w:val="24"/>
          <w:szCs w:val="24"/>
          <w:lang w:eastAsia="ar-SA"/>
        </w:rPr>
        <w:t>czynności pracownika budowlanego obejmującego  zakres rzeczowy robót budowlanych opisanych</w:t>
      </w:r>
      <w:r w:rsidRPr="006D06C0">
        <w:rPr>
          <w:rFonts w:ascii="Times New Roman" w:eastAsia="Calibri" w:hAnsi="Times New Roman" w:cs="Times New Roman"/>
          <w:i/>
          <w:sz w:val="24"/>
          <w:szCs w:val="24"/>
          <w:lang w:eastAsia="ar-SA"/>
        </w:rPr>
        <w:t xml:space="preserve"> </w:t>
      </w:r>
      <w:r w:rsidRPr="006D06C0">
        <w:rPr>
          <w:rFonts w:ascii="Times New Roman" w:eastAsia="Calibri" w:hAnsi="Times New Roman" w:cs="Times New Roman"/>
          <w:sz w:val="24"/>
          <w:szCs w:val="24"/>
          <w:lang w:eastAsia="ar-SA"/>
        </w:rPr>
        <w:t>w przedmiarze robót  (docieplenie fundamentów, ścian  i stropów,  wymiana instalacji elektrycznych, wymiana instalacji sanitarnych)  wykonującego czynności bezpośrednio związane w wykonywaniem robót, czyli tzw. pracowników fizycznych. Wymóg nie dotyczy więc, między innymi osób: kierujących budową, wykonujących obsługę geodezyjną, dostawców materiałów budowlanych.</w:t>
      </w:r>
    </w:p>
    <w:p w:rsidR="00AC0827" w:rsidRPr="006D06C0" w:rsidRDefault="00AC0827" w:rsidP="00A9058D">
      <w:pPr>
        <w:numPr>
          <w:ilvl w:val="0"/>
          <w:numId w:val="21"/>
        </w:numPr>
        <w:autoSpaceDN w:val="0"/>
        <w:spacing w:after="0" w:line="240" w:lineRule="auto"/>
        <w:ind w:left="284" w:hanging="284"/>
        <w:jc w:val="both"/>
        <w:rPr>
          <w:rFonts w:ascii="Times New Roman" w:eastAsia="Calibri" w:hAnsi="Times New Roman" w:cs="Times New Roman"/>
          <w:sz w:val="24"/>
          <w:szCs w:val="24"/>
          <w:lang w:eastAsia="ar-SA"/>
        </w:rPr>
      </w:pPr>
      <w:r w:rsidRPr="006D06C0">
        <w:rPr>
          <w:rFonts w:ascii="Times New Roman" w:eastAsia="Calibri" w:hAnsi="Times New Roman" w:cs="Times New Roman"/>
          <w:sz w:val="24"/>
          <w:szCs w:val="24"/>
          <w:lang w:eastAsia="ar-SA"/>
        </w:rPr>
        <w:t xml:space="preserve">W trakcie realizacji przedmiotu Umowy na każde wezwanie Zamawiającego w wyznaczonym w tym wezwaniu terminie, Wykonawca przedłoży wskazane poniżej dowody w celu potwierdzenia spełnienia wymogu zatrudnienia na podstawie umowy o pracę przez Wykonawcę lub Podwykonawcę osób wykonujących wskazane w </w:t>
      </w:r>
      <w:r w:rsidRPr="006D06C0">
        <w:rPr>
          <w:rFonts w:ascii="Times New Roman" w:eastAsia="Calibri" w:hAnsi="Times New Roman" w:cs="Times New Roman"/>
          <w:b/>
          <w:sz w:val="24"/>
          <w:szCs w:val="24"/>
          <w:lang w:eastAsia="ar-SA"/>
        </w:rPr>
        <w:t>ust. 1</w:t>
      </w:r>
      <w:r w:rsidRPr="006D06C0">
        <w:rPr>
          <w:rFonts w:ascii="Times New Roman" w:eastAsia="Calibri" w:hAnsi="Times New Roman" w:cs="Times New Roman"/>
          <w:sz w:val="24"/>
          <w:szCs w:val="24"/>
          <w:lang w:eastAsia="ar-SA"/>
        </w:rPr>
        <w:t xml:space="preserve"> czynności w trakcie realizacji Umowy:</w:t>
      </w:r>
    </w:p>
    <w:p w:rsidR="00AC0827" w:rsidRPr="006D06C0" w:rsidRDefault="00AC0827" w:rsidP="00A9058D">
      <w:pPr>
        <w:numPr>
          <w:ilvl w:val="0"/>
          <w:numId w:val="22"/>
        </w:numPr>
        <w:autoSpaceDN w:val="0"/>
        <w:spacing w:after="0" w:line="240" w:lineRule="auto"/>
        <w:jc w:val="both"/>
        <w:rPr>
          <w:rFonts w:ascii="Times New Roman" w:eastAsia="Calibri" w:hAnsi="Times New Roman" w:cs="Times New Roman"/>
          <w:sz w:val="24"/>
          <w:szCs w:val="24"/>
          <w:lang w:eastAsia="ar-SA"/>
        </w:rPr>
      </w:pPr>
      <w:r w:rsidRPr="006D06C0">
        <w:rPr>
          <w:rFonts w:ascii="Times New Roman" w:eastAsia="Calibri" w:hAnsi="Times New Roman" w:cs="Times New Roman"/>
          <w:sz w:val="24"/>
          <w:szCs w:val="24"/>
          <w:lang w:eastAsia="ar-SA"/>
        </w:rPr>
        <w:t>Oświadczenie Wykonawcy lub Podwykonawcy o zatrudnieniu na podstawie umowy o pracę osób wykonujących czynności, których dotyczy wezwanie Zamawiającego. Oświadczenie to powinno zawierać co najmniej: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Niezłożenie przez Wykonawcę w wyznaczonym przez Zamawiającego terminie żądanego przez Zamawiającego oświadczenia traktowane będzie jako niespełnienie przez Wykonawcę lub Podwykonawcę wymogu zatrudnienia na podstawie umowy o pracę osób wykonujących czynności wskazane w ust. 1.</w:t>
      </w:r>
    </w:p>
    <w:p w:rsidR="00A9058D" w:rsidRPr="006D06C0" w:rsidRDefault="00AC0827" w:rsidP="006D06C0">
      <w:pPr>
        <w:numPr>
          <w:ilvl w:val="0"/>
          <w:numId w:val="21"/>
        </w:numPr>
        <w:autoSpaceDN w:val="0"/>
        <w:spacing w:after="0" w:line="240" w:lineRule="auto"/>
        <w:ind w:left="284" w:hanging="284"/>
        <w:jc w:val="both"/>
        <w:rPr>
          <w:rFonts w:ascii="Times New Roman" w:eastAsia="Calibri" w:hAnsi="Times New Roman" w:cs="Times New Roman"/>
          <w:sz w:val="24"/>
          <w:szCs w:val="24"/>
          <w:lang w:eastAsia="ar-SA"/>
        </w:rPr>
      </w:pPr>
      <w:r w:rsidRPr="006D06C0">
        <w:rPr>
          <w:rFonts w:ascii="Times New Roman" w:eastAsia="Calibri" w:hAnsi="Times New Roman" w:cs="Times New Roman"/>
          <w:sz w:val="24"/>
          <w:szCs w:val="24"/>
          <w:lang w:eastAsia="ar-SA"/>
        </w:rPr>
        <w:t xml:space="preserve">Zamawiający zastrzega sobie prawo przeprowadzenia kontroli na miejscu wykonywania robót </w:t>
      </w:r>
      <w:r w:rsidRPr="006D06C0">
        <w:rPr>
          <w:rFonts w:ascii="Times New Roman" w:eastAsia="Calibri" w:hAnsi="Times New Roman" w:cs="Times New Roman"/>
          <w:sz w:val="24"/>
          <w:szCs w:val="24"/>
          <w:lang w:eastAsia="ar-SA"/>
        </w:rPr>
        <w:br/>
        <w:t xml:space="preserve">w celu zweryfikowania wymogu zatrudnienia przez Wykonawcę lub Podwykonawcę na podstawie umowy o pracę osób wykonujących wskazane w </w:t>
      </w:r>
      <w:r w:rsidRPr="006D06C0">
        <w:rPr>
          <w:rFonts w:ascii="Times New Roman" w:eastAsia="Calibri" w:hAnsi="Times New Roman" w:cs="Times New Roman"/>
          <w:b/>
          <w:sz w:val="24"/>
          <w:szCs w:val="24"/>
          <w:lang w:eastAsia="ar-SA"/>
        </w:rPr>
        <w:t>ust. 1</w:t>
      </w:r>
      <w:r w:rsidRPr="006D06C0">
        <w:rPr>
          <w:rFonts w:ascii="Times New Roman" w:eastAsia="Calibri" w:hAnsi="Times New Roman" w:cs="Times New Roman"/>
          <w:sz w:val="24"/>
          <w:szCs w:val="24"/>
          <w:lang w:eastAsia="ar-SA"/>
        </w:rPr>
        <w:t xml:space="preserve"> czynności. W przypadku wątpliwości co do przestrzegania prawa pracy przez Wykonawcę lub Podwykonawcę, Zamawiający może zwrócić się o przeprowadzenie kontroli przez Państwową Inspekcję Pracy lub ZUS.</w:t>
      </w:r>
    </w:p>
    <w:p w:rsidR="00AC0827" w:rsidRPr="006D06C0" w:rsidRDefault="00A9058D" w:rsidP="00A9058D">
      <w:pPr>
        <w:pStyle w:val="Akapitzlist"/>
        <w:widowControl w:val="0"/>
        <w:spacing w:before="100" w:after="100"/>
        <w:jc w:val="center"/>
        <w:rPr>
          <w:rFonts w:ascii="Times New Roman" w:hAnsi="Times New Roman" w:cs="Times New Roman"/>
          <w:b/>
          <w:bCs/>
          <w:sz w:val="24"/>
          <w:szCs w:val="24"/>
        </w:rPr>
      </w:pPr>
      <w:r w:rsidRPr="006D06C0">
        <w:rPr>
          <w:rFonts w:ascii="Times New Roman" w:hAnsi="Times New Roman" w:cs="Times New Roman"/>
          <w:b/>
          <w:bCs/>
          <w:sz w:val="24"/>
          <w:szCs w:val="24"/>
        </w:rPr>
        <w:t>§ 10</w:t>
      </w:r>
    </w:p>
    <w:p w:rsidR="00EF4CE7" w:rsidRPr="006D06C0" w:rsidRDefault="00F82AC3" w:rsidP="00987ABA">
      <w:pPr>
        <w:widowControl w:val="0"/>
        <w:spacing w:after="0" w:line="240" w:lineRule="auto"/>
        <w:jc w:val="center"/>
        <w:rPr>
          <w:rFonts w:ascii="Times New Roman" w:hAnsi="Times New Roman" w:cs="Times New Roman"/>
          <w:b/>
          <w:bCs/>
          <w:sz w:val="24"/>
          <w:szCs w:val="24"/>
        </w:rPr>
      </w:pPr>
      <w:r w:rsidRPr="006D06C0">
        <w:rPr>
          <w:rFonts w:ascii="Times New Roman" w:hAnsi="Times New Roman" w:cs="Times New Roman"/>
          <w:b/>
          <w:bCs/>
          <w:sz w:val="24"/>
          <w:szCs w:val="24"/>
        </w:rPr>
        <w:t>Kary umowne</w:t>
      </w:r>
    </w:p>
    <w:p w:rsidR="002B373F" w:rsidRPr="006D06C0" w:rsidRDefault="002B373F" w:rsidP="00987ABA">
      <w:pPr>
        <w:numPr>
          <w:ilvl w:val="0"/>
          <w:numId w:val="23"/>
        </w:numPr>
        <w:autoSpaceDN w:val="0"/>
        <w:spacing w:after="0" w:line="240" w:lineRule="auto"/>
        <w:ind w:left="284" w:hanging="284"/>
        <w:jc w:val="both"/>
        <w:rPr>
          <w:rFonts w:ascii="Times New Roman" w:eastAsia="Calibri" w:hAnsi="Times New Roman" w:cs="Times New Roman"/>
          <w:color w:val="auto"/>
          <w:sz w:val="24"/>
          <w:szCs w:val="24"/>
          <w:lang w:eastAsia="ar-SA"/>
        </w:rPr>
      </w:pPr>
      <w:r w:rsidRPr="006D06C0">
        <w:rPr>
          <w:rFonts w:ascii="Times New Roman" w:eastAsia="Calibri" w:hAnsi="Times New Roman" w:cs="Times New Roman"/>
          <w:sz w:val="24"/>
          <w:szCs w:val="24"/>
          <w:lang w:eastAsia="ar-SA"/>
        </w:rPr>
        <w:t>Zamawiający może naliczyć Wykonawcy kary umowne:</w:t>
      </w:r>
    </w:p>
    <w:p w:rsidR="002B373F" w:rsidRPr="006D06C0" w:rsidRDefault="002B373F" w:rsidP="00987ABA">
      <w:pPr>
        <w:numPr>
          <w:ilvl w:val="0"/>
          <w:numId w:val="24"/>
        </w:numPr>
        <w:autoSpaceDN w:val="0"/>
        <w:spacing w:after="0" w:line="240" w:lineRule="auto"/>
        <w:jc w:val="both"/>
        <w:rPr>
          <w:rFonts w:ascii="Times New Roman" w:eastAsia="Calibri" w:hAnsi="Times New Roman" w:cs="Times New Roman"/>
          <w:sz w:val="24"/>
          <w:szCs w:val="24"/>
          <w:lang w:eastAsia="ar-SA"/>
        </w:rPr>
      </w:pPr>
      <w:r w:rsidRPr="006D06C0">
        <w:rPr>
          <w:rFonts w:ascii="Times New Roman" w:eastAsia="Calibri" w:hAnsi="Times New Roman" w:cs="Times New Roman"/>
          <w:sz w:val="24"/>
          <w:szCs w:val="24"/>
          <w:lang w:eastAsia="ar-SA"/>
        </w:rPr>
        <w:t xml:space="preserve">za odstąpienie od Umowy w całości lub części przez którąkolwiek ze Stron z przyczyn, za które odpowiedzialność ponosi Wykonawca w wysokości </w:t>
      </w:r>
      <w:r w:rsidRPr="006D06C0">
        <w:rPr>
          <w:rFonts w:ascii="Times New Roman" w:eastAsia="Calibri" w:hAnsi="Times New Roman" w:cs="Times New Roman"/>
          <w:b/>
          <w:sz w:val="24"/>
          <w:szCs w:val="24"/>
          <w:lang w:eastAsia="ar-SA"/>
        </w:rPr>
        <w:t>10%</w:t>
      </w:r>
      <w:r w:rsidRPr="006D06C0">
        <w:rPr>
          <w:rFonts w:ascii="Times New Roman" w:eastAsia="Calibri" w:hAnsi="Times New Roman" w:cs="Times New Roman"/>
          <w:sz w:val="24"/>
          <w:szCs w:val="24"/>
          <w:lang w:eastAsia="ar-SA"/>
        </w:rPr>
        <w:t xml:space="preserve"> wynagrodzenia brutto za wykonanie całości przedmiotu Umowy określonego w §</w:t>
      </w:r>
      <w:r w:rsidR="00987ABA" w:rsidRPr="006D06C0">
        <w:rPr>
          <w:rFonts w:ascii="Times New Roman" w:eastAsia="Calibri" w:hAnsi="Times New Roman" w:cs="Times New Roman"/>
          <w:sz w:val="24"/>
          <w:szCs w:val="24"/>
          <w:lang w:eastAsia="ar-SA"/>
        </w:rPr>
        <w:t>5</w:t>
      </w:r>
      <w:r w:rsidRPr="006D06C0">
        <w:rPr>
          <w:rFonts w:ascii="Times New Roman" w:eastAsia="Calibri" w:hAnsi="Times New Roman" w:cs="Times New Roman"/>
          <w:sz w:val="24"/>
          <w:szCs w:val="24"/>
          <w:lang w:eastAsia="ar-SA"/>
        </w:rPr>
        <w:t xml:space="preserve"> ust. 1;</w:t>
      </w:r>
    </w:p>
    <w:p w:rsidR="002B373F" w:rsidRPr="006D06C0" w:rsidRDefault="002B373F" w:rsidP="00987ABA">
      <w:pPr>
        <w:numPr>
          <w:ilvl w:val="0"/>
          <w:numId w:val="24"/>
        </w:numPr>
        <w:autoSpaceDN w:val="0"/>
        <w:spacing w:after="0" w:line="240" w:lineRule="auto"/>
        <w:jc w:val="both"/>
        <w:rPr>
          <w:rFonts w:ascii="Times New Roman" w:eastAsia="Calibri" w:hAnsi="Times New Roman" w:cs="Times New Roman"/>
          <w:sz w:val="24"/>
          <w:szCs w:val="24"/>
          <w:shd w:val="clear" w:color="auto" w:fill="FFFF00"/>
          <w:lang w:eastAsia="ar-SA"/>
        </w:rPr>
      </w:pPr>
      <w:r w:rsidRPr="006D06C0">
        <w:rPr>
          <w:rFonts w:ascii="Times New Roman" w:eastAsia="Calibri" w:hAnsi="Times New Roman" w:cs="Times New Roman"/>
          <w:sz w:val="24"/>
          <w:szCs w:val="24"/>
          <w:lang w:eastAsia="ar-SA"/>
        </w:rPr>
        <w:t xml:space="preserve">za zwłokę w oddaniu przedmiotu Umowy w terminie określonym w </w:t>
      </w:r>
      <w:r w:rsidRPr="006D06C0">
        <w:rPr>
          <w:rFonts w:ascii="Times New Roman" w:eastAsia="Calibri" w:hAnsi="Times New Roman" w:cs="Times New Roman"/>
          <w:b/>
          <w:sz w:val="24"/>
          <w:szCs w:val="24"/>
          <w:lang w:eastAsia="ar-SA"/>
        </w:rPr>
        <w:t>§ 2 ust. 1</w:t>
      </w:r>
      <w:r w:rsidRPr="006D06C0">
        <w:rPr>
          <w:rFonts w:ascii="Times New Roman" w:eastAsia="Calibri" w:hAnsi="Times New Roman" w:cs="Times New Roman"/>
          <w:sz w:val="24"/>
          <w:szCs w:val="24"/>
          <w:lang w:eastAsia="ar-SA"/>
        </w:rPr>
        <w:t xml:space="preserve"> umowy,                             w wysokości </w:t>
      </w:r>
      <w:r w:rsidRPr="006D06C0">
        <w:rPr>
          <w:rFonts w:ascii="Times New Roman" w:eastAsia="Calibri" w:hAnsi="Times New Roman" w:cs="Times New Roman"/>
          <w:b/>
          <w:sz w:val="24"/>
          <w:szCs w:val="24"/>
          <w:lang w:eastAsia="ar-SA"/>
        </w:rPr>
        <w:t>0,1%</w:t>
      </w:r>
      <w:r w:rsidRPr="006D06C0">
        <w:rPr>
          <w:rFonts w:ascii="Times New Roman" w:eastAsia="Calibri" w:hAnsi="Times New Roman" w:cs="Times New Roman"/>
          <w:sz w:val="24"/>
          <w:szCs w:val="24"/>
          <w:lang w:eastAsia="ar-SA"/>
        </w:rPr>
        <w:t xml:space="preserve"> wynagrodzenia brutto za wykonanie całości przedmiotu Umowy określonego w </w:t>
      </w:r>
      <w:r w:rsidRPr="006D06C0">
        <w:rPr>
          <w:rFonts w:ascii="Times New Roman" w:eastAsia="Calibri" w:hAnsi="Times New Roman" w:cs="Times New Roman"/>
          <w:b/>
          <w:sz w:val="24"/>
          <w:szCs w:val="24"/>
          <w:lang w:eastAsia="ar-SA"/>
        </w:rPr>
        <w:t xml:space="preserve">§ </w:t>
      </w:r>
      <w:r w:rsidR="00987ABA" w:rsidRPr="006D06C0">
        <w:rPr>
          <w:rFonts w:ascii="Times New Roman" w:eastAsia="Calibri" w:hAnsi="Times New Roman" w:cs="Times New Roman"/>
          <w:b/>
          <w:sz w:val="24"/>
          <w:szCs w:val="24"/>
          <w:lang w:eastAsia="ar-SA"/>
        </w:rPr>
        <w:t>5</w:t>
      </w:r>
      <w:r w:rsidRPr="006D06C0">
        <w:rPr>
          <w:rFonts w:ascii="Times New Roman" w:eastAsia="Calibri" w:hAnsi="Times New Roman" w:cs="Times New Roman"/>
          <w:b/>
          <w:sz w:val="24"/>
          <w:szCs w:val="24"/>
          <w:lang w:eastAsia="ar-SA"/>
        </w:rPr>
        <w:t xml:space="preserve"> ust. 1</w:t>
      </w:r>
      <w:r w:rsidRPr="006D06C0">
        <w:rPr>
          <w:rFonts w:ascii="Times New Roman" w:eastAsia="Calibri" w:hAnsi="Times New Roman" w:cs="Times New Roman"/>
          <w:sz w:val="24"/>
          <w:szCs w:val="24"/>
          <w:lang w:eastAsia="ar-SA"/>
        </w:rPr>
        <w:t xml:space="preserve"> za każdy rozpoczęty dzień zwłoki, liczony w stosunku do terminu wykonania przedmiotu Umowy określonego w </w:t>
      </w:r>
      <w:r w:rsidRPr="006D06C0">
        <w:rPr>
          <w:rFonts w:ascii="Times New Roman" w:eastAsia="Calibri" w:hAnsi="Times New Roman" w:cs="Times New Roman"/>
          <w:b/>
          <w:sz w:val="24"/>
          <w:szCs w:val="24"/>
          <w:lang w:eastAsia="ar-SA"/>
        </w:rPr>
        <w:t>§ 2 ust. 1</w:t>
      </w:r>
      <w:r w:rsidRPr="006D06C0">
        <w:rPr>
          <w:rFonts w:ascii="Times New Roman" w:eastAsia="Calibri" w:hAnsi="Times New Roman" w:cs="Times New Roman"/>
          <w:sz w:val="24"/>
          <w:szCs w:val="24"/>
          <w:lang w:eastAsia="ar-SA"/>
        </w:rPr>
        <w:t>;</w:t>
      </w:r>
    </w:p>
    <w:p w:rsidR="002B373F" w:rsidRPr="006D06C0" w:rsidRDefault="002B373F" w:rsidP="00987ABA">
      <w:pPr>
        <w:numPr>
          <w:ilvl w:val="0"/>
          <w:numId w:val="24"/>
        </w:numPr>
        <w:autoSpaceDN w:val="0"/>
        <w:spacing w:after="0" w:line="240" w:lineRule="auto"/>
        <w:jc w:val="both"/>
        <w:rPr>
          <w:rFonts w:ascii="Times New Roman" w:eastAsia="Calibri" w:hAnsi="Times New Roman" w:cs="Times New Roman"/>
          <w:sz w:val="24"/>
          <w:szCs w:val="24"/>
          <w:lang w:eastAsia="ar-SA"/>
        </w:rPr>
      </w:pPr>
      <w:r w:rsidRPr="006D06C0">
        <w:rPr>
          <w:rFonts w:ascii="Times New Roman" w:eastAsia="Calibri" w:hAnsi="Times New Roman" w:cs="Times New Roman"/>
          <w:sz w:val="24"/>
          <w:szCs w:val="24"/>
          <w:lang w:eastAsia="ar-SA"/>
        </w:rPr>
        <w:t xml:space="preserve">za zwłokę w usunięciu wad stwierdzonych przy odbiorze lub w okresie gwarancji jakości lub rękojmi za wady w wysokości </w:t>
      </w:r>
      <w:r w:rsidRPr="006D06C0">
        <w:rPr>
          <w:rFonts w:ascii="Times New Roman" w:eastAsia="Calibri" w:hAnsi="Times New Roman" w:cs="Times New Roman"/>
          <w:b/>
          <w:sz w:val="24"/>
          <w:szCs w:val="24"/>
          <w:lang w:eastAsia="ar-SA"/>
        </w:rPr>
        <w:t>0,1 %</w:t>
      </w:r>
      <w:r w:rsidRPr="006D06C0">
        <w:rPr>
          <w:rFonts w:ascii="Times New Roman" w:eastAsia="Calibri" w:hAnsi="Times New Roman" w:cs="Times New Roman"/>
          <w:sz w:val="24"/>
          <w:szCs w:val="24"/>
          <w:lang w:eastAsia="ar-SA"/>
        </w:rPr>
        <w:t xml:space="preserve"> wynagrodzenia brutto za wykonanie całości przedmiotu Umowy określonego w </w:t>
      </w:r>
      <w:r w:rsidRPr="006D06C0">
        <w:rPr>
          <w:rFonts w:ascii="Times New Roman" w:eastAsia="Calibri" w:hAnsi="Times New Roman" w:cs="Times New Roman"/>
          <w:b/>
          <w:sz w:val="24"/>
          <w:szCs w:val="24"/>
          <w:lang w:eastAsia="ar-SA"/>
        </w:rPr>
        <w:t xml:space="preserve">§ </w:t>
      </w:r>
      <w:r w:rsidR="00987ABA" w:rsidRPr="006D06C0">
        <w:rPr>
          <w:rFonts w:ascii="Times New Roman" w:eastAsia="Calibri" w:hAnsi="Times New Roman" w:cs="Times New Roman"/>
          <w:b/>
          <w:sz w:val="24"/>
          <w:szCs w:val="24"/>
          <w:lang w:eastAsia="ar-SA"/>
        </w:rPr>
        <w:t>5</w:t>
      </w:r>
      <w:r w:rsidRPr="006D06C0">
        <w:rPr>
          <w:rFonts w:ascii="Times New Roman" w:eastAsia="Calibri" w:hAnsi="Times New Roman" w:cs="Times New Roman"/>
          <w:b/>
          <w:sz w:val="24"/>
          <w:szCs w:val="24"/>
          <w:lang w:eastAsia="ar-SA"/>
        </w:rPr>
        <w:t xml:space="preserve"> ust. 1</w:t>
      </w:r>
      <w:r w:rsidRPr="006D06C0">
        <w:rPr>
          <w:rFonts w:ascii="Times New Roman" w:eastAsia="Calibri" w:hAnsi="Times New Roman" w:cs="Times New Roman"/>
          <w:sz w:val="24"/>
          <w:szCs w:val="24"/>
          <w:lang w:eastAsia="ar-SA"/>
        </w:rPr>
        <w:t xml:space="preserve"> za każdy rozpoczęty dzień zwłoki liczony od upływu terminu wyznaczonego na usunięcie wad;</w:t>
      </w:r>
    </w:p>
    <w:p w:rsidR="002B373F" w:rsidRPr="006D06C0" w:rsidRDefault="002B373F" w:rsidP="00987ABA">
      <w:pPr>
        <w:numPr>
          <w:ilvl w:val="0"/>
          <w:numId w:val="24"/>
        </w:numPr>
        <w:autoSpaceDN w:val="0"/>
        <w:spacing w:after="0" w:line="240" w:lineRule="auto"/>
        <w:jc w:val="both"/>
        <w:rPr>
          <w:rFonts w:ascii="Times New Roman" w:eastAsia="Calibri" w:hAnsi="Times New Roman" w:cs="Times New Roman"/>
          <w:sz w:val="24"/>
          <w:szCs w:val="24"/>
          <w:lang w:eastAsia="ar-SA"/>
        </w:rPr>
      </w:pPr>
      <w:r w:rsidRPr="006D06C0">
        <w:rPr>
          <w:rFonts w:ascii="Times New Roman" w:eastAsia="Calibri" w:hAnsi="Times New Roman" w:cs="Times New Roman"/>
          <w:sz w:val="24"/>
          <w:szCs w:val="24"/>
          <w:lang w:eastAsia="ar-SA"/>
        </w:rPr>
        <w:t xml:space="preserve">jeżeli roboty objęte przedmiotem niniejszej Umowy będzie wykonywał podmiot inny niż Wykonawca lub inny niż Podwykonawca skierowany do wykonania robót zgodnie z procedurą określoną w </w:t>
      </w:r>
      <w:r w:rsidRPr="006D06C0">
        <w:rPr>
          <w:rFonts w:ascii="Times New Roman" w:eastAsia="Calibri" w:hAnsi="Times New Roman" w:cs="Times New Roman"/>
          <w:b/>
          <w:bCs/>
          <w:sz w:val="24"/>
          <w:szCs w:val="24"/>
          <w:lang w:eastAsia="ar-SA"/>
        </w:rPr>
        <w:t xml:space="preserve">§ </w:t>
      </w:r>
      <w:r w:rsidR="00987ABA" w:rsidRPr="006D06C0">
        <w:rPr>
          <w:rFonts w:ascii="Times New Roman" w:eastAsia="Calibri" w:hAnsi="Times New Roman" w:cs="Times New Roman"/>
          <w:b/>
          <w:bCs/>
          <w:sz w:val="24"/>
          <w:szCs w:val="24"/>
          <w:lang w:eastAsia="ar-SA"/>
        </w:rPr>
        <w:t>12</w:t>
      </w:r>
      <w:r w:rsidRPr="006D06C0">
        <w:rPr>
          <w:rFonts w:ascii="Times New Roman" w:eastAsia="Calibri" w:hAnsi="Times New Roman" w:cs="Times New Roman"/>
          <w:b/>
          <w:bCs/>
          <w:sz w:val="24"/>
          <w:szCs w:val="24"/>
          <w:lang w:eastAsia="ar-SA"/>
        </w:rPr>
        <w:t xml:space="preserve"> -  </w:t>
      </w:r>
      <w:r w:rsidRPr="006D06C0">
        <w:rPr>
          <w:rFonts w:ascii="Times New Roman" w:eastAsia="Calibri" w:hAnsi="Times New Roman" w:cs="Times New Roman"/>
          <w:sz w:val="24"/>
          <w:szCs w:val="24"/>
          <w:lang w:eastAsia="ar-SA"/>
        </w:rPr>
        <w:t xml:space="preserve">w wysokości </w:t>
      </w:r>
      <w:r w:rsidRPr="006D06C0">
        <w:rPr>
          <w:rFonts w:ascii="Times New Roman" w:eastAsia="Calibri" w:hAnsi="Times New Roman" w:cs="Times New Roman"/>
          <w:b/>
          <w:sz w:val="24"/>
          <w:szCs w:val="24"/>
          <w:lang w:eastAsia="ar-SA"/>
        </w:rPr>
        <w:t>5 000 zł</w:t>
      </w:r>
      <w:r w:rsidRPr="006D06C0">
        <w:rPr>
          <w:rFonts w:ascii="Times New Roman" w:eastAsia="Calibri" w:hAnsi="Times New Roman" w:cs="Times New Roman"/>
          <w:sz w:val="24"/>
          <w:szCs w:val="24"/>
          <w:lang w:eastAsia="ar-SA"/>
        </w:rPr>
        <w:t>;</w:t>
      </w:r>
    </w:p>
    <w:p w:rsidR="002B373F" w:rsidRPr="006D06C0" w:rsidRDefault="002B373F" w:rsidP="00987ABA">
      <w:pPr>
        <w:numPr>
          <w:ilvl w:val="0"/>
          <w:numId w:val="24"/>
        </w:numPr>
        <w:autoSpaceDN w:val="0"/>
        <w:spacing w:after="0" w:line="240" w:lineRule="auto"/>
        <w:jc w:val="both"/>
        <w:rPr>
          <w:rFonts w:ascii="Times New Roman" w:eastAsia="Calibri" w:hAnsi="Times New Roman" w:cs="Times New Roman"/>
          <w:sz w:val="24"/>
          <w:szCs w:val="24"/>
          <w:lang w:eastAsia="ar-SA"/>
        </w:rPr>
      </w:pPr>
      <w:r w:rsidRPr="006D06C0">
        <w:rPr>
          <w:rFonts w:ascii="Times New Roman" w:eastAsia="Calibri" w:hAnsi="Times New Roman" w:cs="Times New Roman"/>
          <w:sz w:val="24"/>
          <w:szCs w:val="24"/>
          <w:lang w:eastAsia="ar-SA"/>
        </w:rPr>
        <w:lastRenderedPageBreak/>
        <w:t xml:space="preserve">w przypadku braku zapłaty lub nieterminowej zapłaty wynagrodzenia należnego Podwykonawcom lub dalszym Podwykonawcom w wysokości </w:t>
      </w:r>
      <w:r w:rsidRPr="006D06C0">
        <w:rPr>
          <w:rFonts w:ascii="Times New Roman" w:eastAsia="Calibri" w:hAnsi="Times New Roman" w:cs="Times New Roman"/>
          <w:b/>
          <w:sz w:val="24"/>
          <w:szCs w:val="24"/>
          <w:lang w:eastAsia="ar-SA"/>
        </w:rPr>
        <w:t>0,1 %</w:t>
      </w:r>
      <w:r w:rsidRPr="006D06C0">
        <w:rPr>
          <w:rFonts w:ascii="Times New Roman" w:eastAsia="Calibri" w:hAnsi="Times New Roman" w:cs="Times New Roman"/>
          <w:sz w:val="24"/>
          <w:szCs w:val="24"/>
          <w:lang w:eastAsia="ar-SA"/>
        </w:rPr>
        <w:t xml:space="preserve"> wynagrodzenia brutto wynikającego z umowy o podwykonawstwo za każdy rozpoczęty dzień zwłoki;</w:t>
      </w:r>
    </w:p>
    <w:p w:rsidR="002B373F" w:rsidRPr="006D06C0" w:rsidRDefault="002B373F" w:rsidP="00987ABA">
      <w:pPr>
        <w:numPr>
          <w:ilvl w:val="0"/>
          <w:numId w:val="24"/>
        </w:numPr>
        <w:autoSpaceDN w:val="0"/>
        <w:spacing w:after="0" w:line="240" w:lineRule="auto"/>
        <w:jc w:val="both"/>
        <w:rPr>
          <w:rFonts w:ascii="Times New Roman" w:eastAsia="Calibri" w:hAnsi="Times New Roman" w:cs="Times New Roman"/>
          <w:sz w:val="24"/>
          <w:szCs w:val="24"/>
          <w:lang w:eastAsia="ar-SA"/>
        </w:rPr>
      </w:pPr>
      <w:r w:rsidRPr="006D06C0">
        <w:rPr>
          <w:rFonts w:ascii="Times New Roman" w:eastAsia="Calibri" w:hAnsi="Times New Roman" w:cs="Times New Roman"/>
          <w:sz w:val="24"/>
          <w:szCs w:val="24"/>
          <w:lang w:eastAsia="ar-SA"/>
        </w:rPr>
        <w:t xml:space="preserve">z tytułu nieprzedłożenia do zaakceptowania projektu umowy o podwykonawstwo, której przedmiotem są roboty budowlane, lub projektu jej zmiany w wysokości </w:t>
      </w:r>
      <w:r w:rsidRPr="006D06C0">
        <w:rPr>
          <w:rFonts w:ascii="Times New Roman" w:eastAsia="Calibri" w:hAnsi="Times New Roman" w:cs="Times New Roman"/>
          <w:b/>
          <w:sz w:val="24"/>
          <w:szCs w:val="24"/>
          <w:lang w:eastAsia="ar-SA"/>
        </w:rPr>
        <w:t>1 %</w:t>
      </w:r>
      <w:r w:rsidRPr="006D06C0">
        <w:rPr>
          <w:rFonts w:ascii="Times New Roman" w:eastAsia="Calibri" w:hAnsi="Times New Roman" w:cs="Times New Roman"/>
          <w:sz w:val="24"/>
          <w:szCs w:val="24"/>
          <w:lang w:eastAsia="ar-SA"/>
        </w:rPr>
        <w:t xml:space="preserve"> wynagrodzenia brutto za wykonanie całości przedmiotu Umowy określonego w </w:t>
      </w:r>
      <w:r w:rsidRPr="006D06C0">
        <w:rPr>
          <w:rFonts w:ascii="Times New Roman" w:eastAsia="Calibri" w:hAnsi="Times New Roman" w:cs="Times New Roman"/>
          <w:b/>
          <w:sz w:val="24"/>
          <w:szCs w:val="24"/>
          <w:lang w:eastAsia="ar-SA"/>
        </w:rPr>
        <w:t xml:space="preserve">§ </w:t>
      </w:r>
      <w:r w:rsidR="00987ABA" w:rsidRPr="006D06C0">
        <w:rPr>
          <w:rFonts w:ascii="Times New Roman" w:eastAsia="Calibri" w:hAnsi="Times New Roman" w:cs="Times New Roman"/>
          <w:b/>
          <w:sz w:val="24"/>
          <w:szCs w:val="24"/>
          <w:lang w:eastAsia="ar-SA"/>
        </w:rPr>
        <w:t>5</w:t>
      </w:r>
      <w:r w:rsidRPr="006D06C0">
        <w:rPr>
          <w:rFonts w:ascii="Times New Roman" w:eastAsia="Calibri" w:hAnsi="Times New Roman" w:cs="Times New Roman"/>
          <w:b/>
          <w:sz w:val="24"/>
          <w:szCs w:val="24"/>
          <w:lang w:eastAsia="ar-SA"/>
        </w:rPr>
        <w:t xml:space="preserve"> ust. 1</w:t>
      </w:r>
      <w:r w:rsidRPr="006D06C0">
        <w:rPr>
          <w:rFonts w:ascii="Times New Roman" w:eastAsia="Calibri" w:hAnsi="Times New Roman" w:cs="Times New Roman"/>
          <w:sz w:val="24"/>
          <w:szCs w:val="24"/>
          <w:lang w:eastAsia="ar-SA"/>
        </w:rPr>
        <w:t>;</w:t>
      </w:r>
    </w:p>
    <w:p w:rsidR="002B373F" w:rsidRPr="006D06C0" w:rsidRDefault="002B373F" w:rsidP="00987ABA">
      <w:pPr>
        <w:numPr>
          <w:ilvl w:val="0"/>
          <w:numId w:val="24"/>
        </w:numPr>
        <w:autoSpaceDN w:val="0"/>
        <w:spacing w:after="0" w:line="240" w:lineRule="auto"/>
        <w:jc w:val="both"/>
        <w:rPr>
          <w:rFonts w:ascii="Times New Roman" w:eastAsia="Calibri" w:hAnsi="Times New Roman" w:cs="Times New Roman"/>
          <w:sz w:val="24"/>
          <w:szCs w:val="24"/>
          <w:lang w:eastAsia="ar-SA"/>
        </w:rPr>
      </w:pPr>
      <w:r w:rsidRPr="006D06C0">
        <w:rPr>
          <w:rFonts w:ascii="Times New Roman" w:eastAsia="Calibri" w:hAnsi="Times New Roman" w:cs="Times New Roman"/>
          <w:sz w:val="24"/>
          <w:szCs w:val="24"/>
          <w:lang w:eastAsia="ar-SA"/>
        </w:rPr>
        <w:t xml:space="preserve">z tytułu nieprzedłożenia poświadczonej za zgodność z oryginałem kopii umowy o podwykonawstwo lub jej zmiany w wysokości </w:t>
      </w:r>
      <w:r w:rsidRPr="006D06C0">
        <w:rPr>
          <w:rFonts w:ascii="Times New Roman" w:eastAsia="Calibri" w:hAnsi="Times New Roman" w:cs="Times New Roman"/>
          <w:b/>
          <w:sz w:val="24"/>
          <w:szCs w:val="24"/>
          <w:lang w:eastAsia="ar-SA"/>
        </w:rPr>
        <w:t>1 %</w:t>
      </w:r>
      <w:r w:rsidRPr="006D06C0">
        <w:rPr>
          <w:rFonts w:ascii="Times New Roman" w:eastAsia="Calibri" w:hAnsi="Times New Roman" w:cs="Times New Roman"/>
          <w:sz w:val="24"/>
          <w:szCs w:val="24"/>
          <w:lang w:eastAsia="ar-SA"/>
        </w:rPr>
        <w:t xml:space="preserve"> wynagrodzenia brutto za wykonanie całości przedmiotu Umowy określonego w </w:t>
      </w:r>
      <w:r w:rsidR="00987ABA" w:rsidRPr="006D06C0">
        <w:rPr>
          <w:rFonts w:ascii="Times New Roman" w:eastAsia="Calibri" w:hAnsi="Times New Roman" w:cs="Times New Roman"/>
          <w:b/>
          <w:sz w:val="24"/>
          <w:szCs w:val="24"/>
          <w:lang w:eastAsia="ar-SA"/>
        </w:rPr>
        <w:t>§ 5</w:t>
      </w:r>
      <w:r w:rsidRPr="006D06C0">
        <w:rPr>
          <w:rFonts w:ascii="Times New Roman" w:eastAsia="Calibri" w:hAnsi="Times New Roman" w:cs="Times New Roman"/>
          <w:b/>
          <w:sz w:val="24"/>
          <w:szCs w:val="24"/>
          <w:lang w:eastAsia="ar-SA"/>
        </w:rPr>
        <w:t xml:space="preserve"> ust. 1</w:t>
      </w:r>
      <w:r w:rsidRPr="006D06C0">
        <w:rPr>
          <w:rFonts w:ascii="Times New Roman" w:eastAsia="Calibri" w:hAnsi="Times New Roman" w:cs="Times New Roman"/>
          <w:sz w:val="24"/>
          <w:szCs w:val="24"/>
          <w:lang w:eastAsia="ar-SA"/>
        </w:rPr>
        <w:t>;</w:t>
      </w:r>
    </w:p>
    <w:p w:rsidR="002B373F" w:rsidRPr="006D06C0" w:rsidRDefault="002B373F" w:rsidP="00987ABA">
      <w:pPr>
        <w:numPr>
          <w:ilvl w:val="0"/>
          <w:numId w:val="24"/>
        </w:numPr>
        <w:autoSpaceDN w:val="0"/>
        <w:spacing w:after="0" w:line="240" w:lineRule="auto"/>
        <w:jc w:val="both"/>
        <w:rPr>
          <w:rFonts w:ascii="Times New Roman" w:eastAsia="Calibri" w:hAnsi="Times New Roman" w:cs="Times New Roman"/>
          <w:sz w:val="24"/>
          <w:szCs w:val="24"/>
          <w:lang w:eastAsia="ar-SA"/>
        </w:rPr>
      </w:pPr>
      <w:r w:rsidRPr="006D06C0">
        <w:rPr>
          <w:rFonts w:ascii="Times New Roman" w:eastAsia="Calibri" w:hAnsi="Times New Roman" w:cs="Times New Roman"/>
          <w:sz w:val="24"/>
          <w:szCs w:val="24"/>
          <w:lang w:eastAsia="ar-SA"/>
        </w:rPr>
        <w:t xml:space="preserve">z tytułu braku zmiany umowy o podwykonawstwo, której przedmiotem są dostawy lub usługi w zakresie terminu zapłaty zgodnego z </w:t>
      </w:r>
      <w:r w:rsidR="00987ABA" w:rsidRPr="006D06C0">
        <w:rPr>
          <w:rFonts w:ascii="Times New Roman" w:eastAsia="Calibri" w:hAnsi="Times New Roman" w:cs="Times New Roman"/>
          <w:b/>
          <w:sz w:val="24"/>
          <w:szCs w:val="24"/>
          <w:lang w:eastAsia="ar-SA"/>
        </w:rPr>
        <w:t xml:space="preserve">§12 </w:t>
      </w:r>
      <w:r w:rsidRPr="006D06C0">
        <w:rPr>
          <w:rFonts w:ascii="Times New Roman" w:eastAsia="Calibri" w:hAnsi="Times New Roman" w:cs="Times New Roman"/>
          <w:sz w:val="24"/>
          <w:szCs w:val="24"/>
          <w:lang w:eastAsia="ar-SA"/>
        </w:rPr>
        <w:t xml:space="preserve"> w wysokości </w:t>
      </w:r>
      <w:r w:rsidRPr="006D06C0">
        <w:rPr>
          <w:rFonts w:ascii="Times New Roman" w:eastAsia="Calibri" w:hAnsi="Times New Roman" w:cs="Times New Roman"/>
          <w:b/>
          <w:sz w:val="24"/>
          <w:szCs w:val="24"/>
          <w:lang w:eastAsia="ar-SA"/>
        </w:rPr>
        <w:t>0,1 %</w:t>
      </w:r>
      <w:r w:rsidRPr="006D06C0">
        <w:rPr>
          <w:rFonts w:ascii="Times New Roman" w:eastAsia="Calibri" w:hAnsi="Times New Roman" w:cs="Times New Roman"/>
          <w:sz w:val="24"/>
          <w:szCs w:val="24"/>
          <w:lang w:eastAsia="ar-SA"/>
        </w:rPr>
        <w:t xml:space="preserve"> wynagrodzenia brutto wynikającego z umowy o podwykonawstwo za każdy rozpoczęty dzień zwłoki;</w:t>
      </w:r>
    </w:p>
    <w:p w:rsidR="002B373F" w:rsidRPr="006D06C0" w:rsidRDefault="002B373F" w:rsidP="00987ABA">
      <w:pPr>
        <w:numPr>
          <w:ilvl w:val="0"/>
          <w:numId w:val="24"/>
        </w:numPr>
        <w:autoSpaceDN w:val="0"/>
        <w:spacing w:after="0" w:line="240" w:lineRule="auto"/>
        <w:jc w:val="both"/>
        <w:rPr>
          <w:rFonts w:ascii="Times New Roman" w:eastAsia="Calibri" w:hAnsi="Times New Roman" w:cs="Times New Roman"/>
          <w:sz w:val="24"/>
          <w:szCs w:val="24"/>
          <w:lang w:eastAsia="ar-SA"/>
        </w:rPr>
      </w:pPr>
      <w:r w:rsidRPr="006D06C0">
        <w:rPr>
          <w:rFonts w:ascii="Times New Roman" w:eastAsia="Calibri" w:hAnsi="Times New Roman" w:cs="Times New Roman"/>
          <w:sz w:val="24"/>
          <w:szCs w:val="24"/>
          <w:lang w:eastAsia="ar-SA"/>
        </w:rPr>
        <w:t xml:space="preserve">za zatrudnienie Podwykonawcy przed przedłożeniem Zamawiającemu umowy z Podwykonawcą, o której mowa w </w:t>
      </w:r>
      <w:r w:rsidR="00987ABA" w:rsidRPr="006D06C0">
        <w:rPr>
          <w:rFonts w:ascii="Times New Roman" w:eastAsia="Calibri" w:hAnsi="Times New Roman" w:cs="Times New Roman"/>
          <w:b/>
          <w:sz w:val="24"/>
          <w:szCs w:val="24"/>
          <w:lang w:eastAsia="ar-SA"/>
        </w:rPr>
        <w:t>§ 12</w:t>
      </w:r>
      <w:r w:rsidRPr="006D06C0">
        <w:rPr>
          <w:rFonts w:ascii="Times New Roman" w:eastAsia="Calibri" w:hAnsi="Times New Roman" w:cs="Times New Roman"/>
          <w:sz w:val="24"/>
          <w:szCs w:val="24"/>
          <w:lang w:eastAsia="ar-SA"/>
        </w:rPr>
        <w:t xml:space="preserve">, w wysokości określonej w </w:t>
      </w:r>
      <w:r w:rsidRPr="006D06C0">
        <w:rPr>
          <w:rFonts w:ascii="Times New Roman" w:eastAsia="Calibri" w:hAnsi="Times New Roman" w:cs="Times New Roman"/>
          <w:b/>
          <w:sz w:val="24"/>
          <w:szCs w:val="24"/>
          <w:lang w:eastAsia="ar-SA"/>
        </w:rPr>
        <w:t>pkt  4</w:t>
      </w:r>
      <w:r w:rsidRPr="006D06C0">
        <w:rPr>
          <w:rFonts w:ascii="Times New Roman" w:eastAsia="Calibri" w:hAnsi="Times New Roman" w:cs="Times New Roman"/>
          <w:sz w:val="24"/>
          <w:szCs w:val="24"/>
          <w:lang w:eastAsia="ar-SA"/>
        </w:rPr>
        <w:t>;</w:t>
      </w:r>
    </w:p>
    <w:p w:rsidR="002B373F" w:rsidRPr="00084286" w:rsidRDefault="002B373F" w:rsidP="00084286">
      <w:pPr>
        <w:numPr>
          <w:ilvl w:val="0"/>
          <w:numId w:val="24"/>
        </w:numPr>
        <w:autoSpaceDN w:val="0"/>
        <w:spacing w:after="0" w:line="240" w:lineRule="auto"/>
        <w:jc w:val="both"/>
        <w:rPr>
          <w:rFonts w:ascii="Times New Roman" w:eastAsia="Times New Roman" w:hAnsi="Times New Roman" w:cs="Times New Roman"/>
          <w:sz w:val="24"/>
          <w:szCs w:val="24"/>
          <w:lang w:eastAsia="ar-SA"/>
        </w:rPr>
      </w:pPr>
      <w:bookmarkStart w:id="1" w:name="_Hlk536533535"/>
      <w:r w:rsidRPr="006D06C0">
        <w:rPr>
          <w:rFonts w:ascii="Times New Roman" w:eastAsia="Calibri" w:hAnsi="Times New Roman" w:cs="Times New Roman"/>
          <w:sz w:val="24"/>
          <w:szCs w:val="24"/>
          <w:lang w:eastAsia="ar-SA"/>
        </w:rPr>
        <w:t>w przypadku nieprzestrzegania przez Wykonawcę postanowień o których mowa w </w:t>
      </w:r>
      <w:r w:rsidRPr="006D06C0">
        <w:rPr>
          <w:rFonts w:ascii="Times New Roman" w:eastAsia="Calibri" w:hAnsi="Times New Roman" w:cs="Times New Roman"/>
          <w:b/>
          <w:sz w:val="24"/>
          <w:szCs w:val="24"/>
          <w:lang w:eastAsia="ar-SA"/>
        </w:rPr>
        <w:t>§</w:t>
      </w:r>
      <w:r w:rsidR="00987ABA" w:rsidRPr="006D06C0">
        <w:rPr>
          <w:rFonts w:ascii="Times New Roman" w:eastAsia="Calibri" w:hAnsi="Times New Roman" w:cs="Times New Roman"/>
          <w:b/>
          <w:sz w:val="24"/>
          <w:szCs w:val="24"/>
          <w:lang w:eastAsia="ar-SA"/>
        </w:rPr>
        <w:t>12</w:t>
      </w:r>
      <w:r w:rsidRPr="006D06C0">
        <w:rPr>
          <w:rFonts w:ascii="Times New Roman" w:eastAsia="Calibri" w:hAnsi="Times New Roman" w:cs="Times New Roman"/>
          <w:sz w:val="24"/>
          <w:szCs w:val="24"/>
          <w:lang w:eastAsia="ar-SA"/>
        </w:rPr>
        <w:t xml:space="preserve">, Zamawiający ma prawo naliczyć karę w wysokości </w:t>
      </w:r>
      <w:r w:rsidRPr="006D06C0">
        <w:rPr>
          <w:rFonts w:ascii="Times New Roman" w:eastAsia="Calibri" w:hAnsi="Times New Roman" w:cs="Times New Roman"/>
          <w:b/>
          <w:sz w:val="24"/>
          <w:szCs w:val="24"/>
          <w:lang w:eastAsia="ar-SA"/>
        </w:rPr>
        <w:t xml:space="preserve">0,1 % </w:t>
      </w:r>
      <w:r w:rsidRPr="006D06C0">
        <w:rPr>
          <w:rFonts w:ascii="Times New Roman" w:eastAsia="Calibri" w:hAnsi="Times New Roman" w:cs="Times New Roman"/>
          <w:sz w:val="24"/>
          <w:szCs w:val="24"/>
          <w:lang w:eastAsia="ar-SA"/>
        </w:rPr>
        <w:t xml:space="preserve">wynagrodzenia brutto za wykonanie całości przedmiotu Umowy określonego w </w:t>
      </w:r>
      <w:r w:rsidRPr="006D06C0">
        <w:rPr>
          <w:rFonts w:ascii="Times New Roman" w:eastAsia="Calibri" w:hAnsi="Times New Roman" w:cs="Times New Roman"/>
          <w:b/>
          <w:sz w:val="24"/>
          <w:szCs w:val="24"/>
          <w:lang w:eastAsia="ar-SA"/>
        </w:rPr>
        <w:t xml:space="preserve">§ </w:t>
      </w:r>
      <w:r w:rsidR="00987ABA" w:rsidRPr="006D06C0">
        <w:rPr>
          <w:rFonts w:ascii="Times New Roman" w:eastAsia="Calibri" w:hAnsi="Times New Roman" w:cs="Times New Roman"/>
          <w:b/>
          <w:sz w:val="24"/>
          <w:szCs w:val="24"/>
          <w:lang w:eastAsia="ar-SA"/>
        </w:rPr>
        <w:t>5</w:t>
      </w:r>
      <w:r w:rsidRPr="006D06C0">
        <w:rPr>
          <w:rFonts w:ascii="Times New Roman" w:eastAsia="Calibri" w:hAnsi="Times New Roman" w:cs="Times New Roman"/>
          <w:b/>
          <w:sz w:val="24"/>
          <w:szCs w:val="24"/>
          <w:lang w:eastAsia="ar-SA"/>
        </w:rPr>
        <w:t xml:space="preserve"> ust. 1</w:t>
      </w:r>
      <w:r w:rsidRPr="006D06C0">
        <w:rPr>
          <w:rFonts w:ascii="Times New Roman" w:eastAsia="Calibri" w:hAnsi="Times New Roman" w:cs="Times New Roman"/>
          <w:sz w:val="24"/>
          <w:szCs w:val="24"/>
          <w:lang w:eastAsia="ar-SA"/>
        </w:rPr>
        <w:t xml:space="preserve"> za każdy przypadek nie przestrzegania wymienionych postanowień. Do kontroli przestrzegania wyżej wymienionych wymagań upoważniony jest Inspektor Nadzoru albo inny upoważniony przedstawiciel Zamawiającego. </w:t>
      </w:r>
      <w:bookmarkEnd w:id="1"/>
    </w:p>
    <w:p w:rsidR="002B373F" w:rsidRPr="006D06C0" w:rsidRDefault="002B373F" w:rsidP="00987ABA">
      <w:pPr>
        <w:numPr>
          <w:ilvl w:val="0"/>
          <w:numId w:val="24"/>
        </w:numPr>
        <w:autoSpaceDN w:val="0"/>
        <w:spacing w:after="0" w:line="240" w:lineRule="auto"/>
        <w:jc w:val="both"/>
        <w:rPr>
          <w:rFonts w:ascii="Times New Roman" w:eastAsia="Calibri" w:hAnsi="Times New Roman" w:cs="Times New Roman"/>
          <w:sz w:val="24"/>
          <w:szCs w:val="24"/>
          <w:lang w:eastAsia="ar-SA"/>
        </w:rPr>
      </w:pPr>
      <w:r w:rsidRPr="006D06C0">
        <w:rPr>
          <w:rFonts w:ascii="Times New Roman" w:eastAsia="Calibri" w:hAnsi="Times New Roman" w:cs="Times New Roman"/>
          <w:sz w:val="24"/>
          <w:szCs w:val="24"/>
          <w:lang w:eastAsia="ar-SA"/>
        </w:rPr>
        <w:t xml:space="preserve">za skierowanie, bez akceptacji Zamawiającego, do kierowania robotami osobami innymi niż wskazane w ofercie Wykonawcy stanowi podstawę do naliczenia kary w wysokości określonej w </w:t>
      </w:r>
      <w:r w:rsidRPr="006D06C0">
        <w:rPr>
          <w:rFonts w:ascii="Times New Roman" w:eastAsia="Calibri" w:hAnsi="Times New Roman" w:cs="Times New Roman"/>
          <w:b/>
          <w:sz w:val="24"/>
          <w:szCs w:val="24"/>
          <w:lang w:eastAsia="ar-SA"/>
        </w:rPr>
        <w:t xml:space="preserve">pkt 4 </w:t>
      </w:r>
      <w:r w:rsidRPr="006D06C0">
        <w:rPr>
          <w:rFonts w:ascii="Times New Roman" w:eastAsia="Calibri" w:hAnsi="Times New Roman" w:cs="Times New Roman"/>
          <w:sz w:val="24"/>
          <w:szCs w:val="24"/>
          <w:lang w:eastAsia="ar-SA"/>
        </w:rPr>
        <w:t>lub odstąpienia od Umowy przez Zamawiającego z winy Wykonawcy;</w:t>
      </w:r>
    </w:p>
    <w:p w:rsidR="002B373F" w:rsidRPr="006D06C0" w:rsidRDefault="002B373F" w:rsidP="00987ABA">
      <w:pPr>
        <w:numPr>
          <w:ilvl w:val="0"/>
          <w:numId w:val="24"/>
        </w:numPr>
        <w:autoSpaceDN w:val="0"/>
        <w:spacing w:after="0" w:line="240" w:lineRule="auto"/>
        <w:jc w:val="both"/>
        <w:rPr>
          <w:rFonts w:ascii="Times New Roman" w:eastAsia="Calibri" w:hAnsi="Times New Roman" w:cs="Times New Roman"/>
          <w:sz w:val="24"/>
          <w:szCs w:val="24"/>
          <w:lang w:eastAsia="ar-SA"/>
        </w:rPr>
      </w:pPr>
      <w:bookmarkStart w:id="2" w:name="_Hlk536533591"/>
      <w:r w:rsidRPr="006D06C0">
        <w:rPr>
          <w:rFonts w:ascii="Times New Roman" w:eastAsia="Calibri" w:hAnsi="Times New Roman" w:cs="Times New Roman"/>
          <w:sz w:val="24"/>
          <w:szCs w:val="24"/>
          <w:lang w:eastAsia="ar-SA"/>
        </w:rPr>
        <w:t xml:space="preserve">w przypadku niezłożenia przez Wykonawcę w wyznaczonym przez Zamawiającego terminie żądanego przez Zamawiającego oświadczenia, potwierdzającego spełnienie przez Wykonawcę lub Podwykonawcę wymogu zatrudnienia na podstawie umowy o pracę zgodnie z </w:t>
      </w:r>
      <w:r w:rsidRPr="006D06C0">
        <w:rPr>
          <w:rFonts w:ascii="Times New Roman" w:eastAsia="Calibri" w:hAnsi="Times New Roman" w:cs="Times New Roman"/>
          <w:b/>
          <w:sz w:val="24"/>
          <w:szCs w:val="24"/>
          <w:lang w:eastAsia="ar-SA"/>
        </w:rPr>
        <w:t>art. 22 § 1</w:t>
      </w:r>
      <w:r w:rsidRPr="006D06C0">
        <w:rPr>
          <w:rFonts w:ascii="Times New Roman" w:eastAsia="Calibri" w:hAnsi="Times New Roman" w:cs="Times New Roman"/>
          <w:sz w:val="24"/>
          <w:szCs w:val="24"/>
          <w:lang w:eastAsia="ar-SA"/>
        </w:rPr>
        <w:t xml:space="preserve"> ustawy z dnia 26 czerwca 1974 r. – Kodeks pracy (Dz. z 201</w:t>
      </w:r>
      <w:r w:rsidR="00987ABA" w:rsidRPr="006D06C0">
        <w:rPr>
          <w:rFonts w:ascii="Times New Roman" w:eastAsia="Calibri" w:hAnsi="Times New Roman" w:cs="Times New Roman"/>
          <w:sz w:val="24"/>
          <w:szCs w:val="24"/>
          <w:lang w:eastAsia="ar-SA"/>
        </w:rPr>
        <w:t>9</w:t>
      </w:r>
      <w:r w:rsidRPr="006D06C0">
        <w:rPr>
          <w:rFonts w:ascii="Times New Roman" w:eastAsia="Calibri" w:hAnsi="Times New Roman" w:cs="Times New Roman"/>
          <w:sz w:val="24"/>
          <w:szCs w:val="24"/>
          <w:lang w:eastAsia="ar-SA"/>
        </w:rPr>
        <w:t xml:space="preserve"> r. poz. 108 ze zm.)</w:t>
      </w:r>
      <w:r w:rsidRPr="006D06C0">
        <w:rPr>
          <w:rFonts w:ascii="Times New Roman" w:hAnsi="Times New Roman" w:cs="Times New Roman"/>
          <w:sz w:val="24"/>
          <w:szCs w:val="24"/>
        </w:rPr>
        <w:t xml:space="preserve"> </w:t>
      </w:r>
      <w:r w:rsidRPr="006D06C0">
        <w:rPr>
          <w:rFonts w:ascii="Times New Roman" w:eastAsia="Calibri" w:hAnsi="Times New Roman" w:cs="Times New Roman"/>
          <w:sz w:val="24"/>
          <w:szCs w:val="24"/>
          <w:lang w:eastAsia="ar-SA"/>
        </w:rPr>
        <w:t>w wysokości 500,00 zł netto za każdy przypadek.</w:t>
      </w:r>
    </w:p>
    <w:bookmarkEnd w:id="2"/>
    <w:p w:rsidR="002B373F" w:rsidRPr="006D06C0" w:rsidRDefault="002B373F" w:rsidP="00987ABA">
      <w:pPr>
        <w:numPr>
          <w:ilvl w:val="0"/>
          <w:numId w:val="23"/>
        </w:numPr>
        <w:autoSpaceDN w:val="0"/>
        <w:spacing w:after="0" w:line="240" w:lineRule="auto"/>
        <w:ind w:left="284" w:hanging="284"/>
        <w:jc w:val="both"/>
        <w:rPr>
          <w:rFonts w:ascii="Times New Roman" w:eastAsia="Calibri" w:hAnsi="Times New Roman" w:cs="Times New Roman"/>
          <w:sz w:val="24"/>
          <w:szCs w:val="24"/>
          <w:lang w:eastAsia="ar-SA"/>
        </w:rPr>
      </w:pPr>
      <w:r w:rsidRPr="006D06C0">
        <w:rPr>
          <w:rFonts w:ascii="Times New Roman" w:eastAsia="Calibri" w:hAnsi="Times New Roman" w:cs="Times New Roman"/>
          <w:sz w:val="24"/>
          <w:szCs w:val="24"/>
          <w:lang w:eastAsia="ar-SA"/>
        </w:rPr>
        <w:t xml:space="preserve">Zamawiający zapłaci Wykonawcy karę umowną za odstąpienie od Umowy przez którąkolwiek ze stron z przyczyn, za które ponosi odpowiedzialność Zamawiający w wysokości </w:t>
      </w:r>
      <w:r w:rsidRPr="006D06C0">
        <w:rPr>
          <w:rFonts w:ascii="Times New Roman" w:eastAsia="Calibri" w:hAnsi="Times New Roman" w:cs="Times New Roman"/>
          <w:b/>
          <w:sz w:val="24"/>
          <w:szCs w:val="24"/>
          <w:lang w:eastAsia="ar-SA"/>
        </w:rPr>
        <w:t>10%</w:t>
      </w:r>
      <w:r w:rsidRPr="006D06C0">
        <w:rPr>
          <w:rFonts w:ascii="Times New Roman" w:eastAsia="Calibri" w:hAnsi="Times New Roman" w:cs="Times New Roman"/>
          <w:sz w:val="24"/>
          <w:szCs w:val="24"/>
          <w:lang w:eastAsia="ar-SA"/>
        </w:rPr>
        <w:t xml:space="preserve"> wynagrodzenia brutto za wykonanie całości przedmiotu Umowy określonego w </w:t>
      </w:r>
      <w:r w:rsidRPr="006D06C0">
        <w:rPr>
          <w:rFonts w:ascii="Times New Roman" w:eastAsia="Calibri" w:hAnsi="Times New Roman" w:cs="Times New Roman"/>
          <w:b/>
          <w:sz w:val="24"/>
          <w:szCs w:val="24"/>
          <w:lang w:eastAsia="ar-SA"/>
        </w:rPr>
        <w:t xml:space="preserve">§ </w:t>
      </w:r>
      <w:r w:rsidR="00987ABA" w:rsidRPr="006D06C0">
        <w:rPr>
          <w:rFonts w:ascii="Times New Roman" w:eastAsia="Calibri" w:hAnsi="Times New Roman" w:cs="Times New Roman"/>
          <w:b/>
          <w:sz w:val="24"/>
          <w:szCs w:val="24"/>
          <w:lang w:eastAsia="ar-SA"/>
        </w:rPr>
        <w:t>5</w:t>
      </w:r>
      <w:r w:rsidRPr="006D06C0">
        <w:rPr>
          <w:rFonts w:ascii="Times New Roman" w:eastAsia="Calibri" w:hAnsi="Times New Roman" w:cs="Times New Roman"/>
          <w:b/>
          <w:sz w:val="24"/>
          <w:szCs w:val="24"/>
          <w:lang w:eastAsia="ar-SA"/>
        </w:rPr>
        <w:t xml:space="preserve"> ust. 1</w:t>
      </w:r>
      <w:r w:rsidRPr="006D06C0">
        <w:rPr>
          <w:rFonts w:ascii="Times New Roman" w:eastAsia="Calibri" w:hAnsi="Times New Roman" w:cs="Times New Roman"/>
          <w:sz w:val="24"/>
          <w:szCs w:val="24"/>
          <w:lang w:eastAsia="ar-SA"/>
        </w:rPr>
        <w:t>.</w:t>
      </w:r>
    </w:p>
    <w:p w:rsidR="002B373F" w:rsidRPr="006D06C0" w:rsidRDefault="002B373F" w:rsidP="00987ABA">
      <w:pPr>
        <w:numPr>
          <w:ilvl w:val="0"/>
          <w:numId w:val="23"/>
        </w:numPr>
        <w:autoSpaceDN w:val="0"/>
        <w:spacing w:after="0" w:line="240" w:lineRule="auto"/>
        <w:ind w:left="284" w:hanging="284"/>
        <w:jc w:val="both"/>
        <w:rPr>
          <w:rFonts w:ascii="Times New Roman" w:eastAsia="Calibri" w:hAnsi="Times New Roman" w:cs="Times New Roman"/>
          <w:sz w:val="24"/>
          <w:szCs w:val="24"/>
          <w:lang w:eastAsia="ar-SA"/>
        </w:rPr>
      </w:pPr>
      <w:r w:rsidRPr="006D06C0">
        <w:rPr>
          <w:rFonts w:ascii="Times New Roman" w:eastAsia="Calibri" w:hAnsi="Times New Roman" w:cs="Times New Roman"/>
          <w:sz w:val="24"/>
          <w:szCs w:val="24"/>
          <w:lang w:eastAsia="ar-SA"/>
        </w:rPr>
        <w:t xml:space="preserve">Niniejszym Wykonawca wyraża zgodę i upoważnia Zamawiającego, by naliczane kary umowne były </w:t>
      </w:r>
      <w:r w:rsidRPr="006D06C0">
        <w:rPr>
          <w:rFonts w:ascii="Times New Roman" w:eastAsia="Calibri" w:hAnsi="Times New Roman" w:cs="Times New Roman"/>
          <w:b/>
          <w:sz w:val="24"/>
          <w:szCs w:val="24"/>
          <w:lang w:eastAsia="ar-SA"/>
        </w:rPr>
        <w:t>potrącane z należnego Wykonawcy wynagrodzenia</w:t>
      </w:r>
      <w:r w:rsidRPr="006D06C0">
        <w:rPr>
          <w:rFonts w:ascii="Times New Roman" w:eastAsia="Calibri" w:hAnsi="Times New Roman" w:cs="Times New Roman"/>
          <w:sz w:val="24"/>
          <w:szCs w:val="24"/>
          <w:lang w:eastAsia="ar-SA"/>
        </w:rPr>
        <w:t xml:space="preserve">. Należność z tytułu kary umownej staje się wymagalna z dniem zapłaty przez Zamawiającego wynagrodzenia. </w:t>
      </w:r>
    </w:p>
    <w:p w:rsidR="002B373F" w:rsidRPr="006D06C0" w:rsidRDefault="002B373F" w:rsidP="00987ABA">
      <w:pPr>
        <w:numPr>
          <w:ilvl w:val="0"/>
          <w:numId w:val="23"/>
        </w:numPr>
        <w:autoSpaceDN w:val="0"/>
        <w:spacing w:after="0" w:line="240" w:lineRule="auto"/>
        <w:ind w:left="284" w:hanging="284"/>
        <w:jc w:val="both"/>
        <w:rPr>
          <w:rFonts w:ascii="Times New Roman" w:eastAsia="Calibri" w:hAnsi="Times New Roman" w:cs="Times New Roman"/>
          <w:sz w:val="24"/>
          <w:szCs w:val="24"/>
          <w:lang w:eastAsia="ar-SA"/>
        </w:rPr>
      </w:pPr>
      <w:r w:rsidRPr="006D06C0">
        <w:rPr>
          <w:rFonts w:ascii="Times New Roman" w:eastAsia="Calibri" w:hAnsi="Times New Roman" w:cs="Times New Roman"/>
          <w:sz w:val="24"/>
          <w:szCs w:val="24"/>
          <w:lang w:eastAsia="ar-SA"/>
        </w:rPr>
        <w:t xml:space="preserve">W przypadku, o którym mowa w </w:t>
      </w:r>
      <w:r w:rsidRPr="006D06C0">
        <w:rPr>
          <w:rFonts w:ascii="Times New Roman" w:eastAsia="Calibri" w:hAnsi="Times New Roman" w:cs="Times New Roman"/>
          <w:b/>
          <w:sz w:val="24"/>
          <w:szCs w:val="24"/>
          <w:lang w:eastAsia="ar-SA"/>
        </w:rPr>
        <w:t>§ 16 ust. 1 pkt 2</w:t>
      </w:r>
      <w:r w:rsidRPr="006D06C0">
        <w:rPr>
          <w:rFonts w:ascii="Times New Roman" w:eastAsia="Calibri" w:hAnsi="Times New Roman" w:cs="Times New Roman"/>
          <w:sz w:val="24"/>
          <w:szCs w:val="24"/>
          <w:lang w:eastAsia="ar-SA"/>
        </w:rPr>
        <w:t>, Wykonawca może żądać wyłącznie wynagrodzenia należnego z tytułu wykonania części Umowy. Kara umowna w tym przypadku nie przysługuje Wykonawcy.</w:t>
      </w:r>
    </w:p>
    <w:p w:rsidR="002B373F" w:rsidRPr="006D06C0" w:rsidRDefault="002B373F" w:rsidP="00987ABA">
      <w:pPr>
        <w:numPr>
          <w:ilvl w:val="0"/>
          <w:numId w:val="23"/>
        </w:numPr>
        <w:autoSpaceDN w:val="0"/>
        <w:spacing w:after="0" w:line="240" w:lineRule="auto"/>
        <w:ind w:left="284" w:hanging="284"/>
        <w:jc w:val="both"/>
        <w:rPr>
          <w:rFonts w:ascii="Times New Roman" w:eastAsia="Calibri" w:hAnsi="Times New Roman" w:cs="Times New Roman"/>
          <w:sz w:val="24"/>
          <w:szCs w:val="24"/>
          <w:lang w:eastAsia="ar-SA"/>
        </w:rPr>
      </w:pPr>
      <w:r w:rsidRPr="006D06C0">
        <w:rPr>
          <w:rFonts w:ascii="Times New Roman" w:eastAsia="Calibri" w:hAnsi="Times New Roman" w:cs="Times New Roman"/>
          <w:sz w:val="24"/>
          <w:szCs w:val="24"/>
          <w:lang w:eastAsia="ar-SA"/>
        </w:rPr>
        <w:t>Strony zastrzegają sobie prawo do dochodzenia odszkodowania uzupełniającego</w:t>
      </w:r>
      <w:r w:rsidRPr="006D06C0">
        <w:rPr>
          <w:rFonts w:ascii="Times New Roman" w:eastAsia="Calibri" w:hAnsi="Times New Roman" w:cs="Times New Roman"/>
          <w:sz w:val="24"/>
          <w:szCs w:val="24"/>
          <w:lang w:val="x-none" w:eastAsia="ar-SA"/>
        </w:rPr>
        <w:t>, przenoszącego wysokość zastrzeżonych kar umownych do wysokości rzeczywiście poniesionej szkody</w:t>
      </w:r>
      <w:r w:rsidRPr="006D06C0">
        <w:rPr>
          <w:rFonts w:ascii="Times New Roman" w:eastAsia="Calibri" w:hAnsi="Times New Roman" w:cs="Times New Roman"/>
          <w:sz w:val="24"/>
          <w:szCs w:val="24"/>
          <w:lang w:eastAsia="ar-SA"/>
        </w:rPr>
        <w:t>.</w:t>
      </w:r>
    </w:p>
    <w:p w:rsidR="002B373F" w:rsidRPr="006D06C0" w:rsidRDefault="002B373F" w:rsidP="00987ABA">
      <w:pPr>
        <w:numPr>
          <w:ilvl w:val="0"/>
          <w:numId w:val="23"/>
        </w:numPr>
        <w:autoSpaceDN w:val="0"/>
        <w:spacing w:after="0" w:line="240" w:lineRule="auto"/>
        <w:ind w:left="284" w:hanging="284"/>
        <w:jc w:val="both"/>
        <w:rPr>
          <w:rFonts w:ascii="Times New Roman" w:eastAsia="Calibri" w:hAnsi="Times New Roman" w:cs="Times New Roman"/>
          <w:sz w:val="24"/>
          <w:szCs w:val="24"/>
          <w:lang w:eastAsia="ar-SA"/>
        </w:rPr>
      </w:pPr>
      <w:r w:rsidRPr="006D06C0">
        <w:rPr>
          <w:rFonts w:ascii="Times New Roman" w:hAnsi="Times New Roman" w:cs="Times New Roman"/>
          <w:sz w:val="24"/>
          <w:szCs w:val="24"/>
          <w:lang w:eastAsia="ar-SA"/>
        </w:rPr>
        <w:t xml:space="preserve">Potrącenia, o których mowa w </w:t>
      </w:r>
      <w:r w:rsidRPr="006D06C0">
        <w:rPr>
          <w:rFonts w:ascii="Times New Roman" w:hAnsi="Times New Roman" w:cs="Times New Roman"/>
          <w:b/>
          <w:sz w:val="24"/>
          <w:szCs w:val="24"/>
          <w:lang w:eastAsia="ar-SA"/>
        </w:rPr>
        <w:t xml:space="preserve">ust. 3 </w:t>
      </w:r>
      <w:r w:rsidRPr="006D06C0">
        <w:rPr>
          <w:rFonts w:ascii="Times New Roman" w:hAnsi="Times New Roman" w:cs="Times New Roman"/>
          <w:sz w:val="24"/>
          <w:szCs w:val="24"/>
          <w:lang w:eastAsia="ar-SA"/>
        </w:rPr>
        <w:t>niniejszego paragrafu mogą</w:t>
      </w:r>
      <w:r w:rsidRPr="006D06C0">
        <w:rPr>
          <w:rFonts w:ascii="Times New Roman" w:hAnsi="Times New Roman" w:cs="Times New Roman"/>
          <w:b/>
          <w:sz w:val="24"/>
          <w:szCs w:val="24"/>
          <w:lang w:eastAsia="ar-SA"/>
        </w:rPr>
        <w:t xml:space="preserve"> </w:t>
      </w:r>
      <w:r w:rsidRPr="006D06C0">
        <w:rPr>
          <w:rFonts w:ascii="Times New Roman" w:hAnsi="Times New Roman" w:cs="Times New Roman"/>
          <w:sz w:val="24"/>
          <w:szCs w:val="24"/>
          <w:lang w:eastAsia="ar-SA"/>
        </w:rPr>
        <w:t xml:space="preserve">być dokonywane z faktur lub z kwoty zabezpieczenia, o którym mowa w </w:t>
      </w:r>
      <w:r w:rsidRPr="006D06C0">
        <w:rPr>
          <w:rFonts w:ascii="Times New Roman" w:hAnsi="Times New Roman" w:cs="Times New Roman"/>
          <w:b/>
          <w:bCs/>
          <w:sz w:val="24"/>
          <w:szCs w:val="24"/>
          <w:lang w:eastAsia="ar-SA"/>
        </w:rPr>
        <w:t>§ </w:t>
      </w:r>
      <w:r w:rsidRPr="006D06C0">
        <w:rPr>
          <w:rFonts w:ascii="Times New Roman" w:hAnsi="Times New Roman" w:cs="Times New Roman"/>
          <w:b/>
          <w:sz w:val="24"/>
          <w:szCs w:val="24"/>
          <w:lang w:eastAsia="ar-SA"/>
        </w:rPr>
        <w:t>11</w:t>
      </w:r>
      <w:r w:rsidRPr="006D06C0">
        <w:rPr>
          <w:rFonts w:ascii="Times New Roman" w:hAnsi="Times New Roman" w:cs="Times New Roman"/>
          <w:sz w:val="24"/>
          <w:szCs w:val="24"/>
          <w:lang w:eastAsia="ar-SA"/>
        </w:rPr>
        <w:t xml:space="preserve"> Umowy.</w:t>
      </w:r>
    </w:p>
    <w:p w:rsidR="002B373F" w:rsidRPr="006D06C0" w:rsidRDefault="002B373F" w:rsidP="00987ABA">
      <w:pPr>
        <w:numPr>
          <w:ilvl w:val="0"/>
          <w:numId w:val="23"/>
        </w:numPr>
        <w:autoSpaceDN w:val="0"/>
        <w:spacing w:after="0" w:line="240" w:lineRule="auto"/>
        <w:ind w:left="284" w:hanging="284"/>
        <w:jc w:val="both"/>
        <w:rPr>
          <w:rFonts w:ascii="Times New Roman" w:eastAsia="Calibri" w:hAnsi="Times New Roman" w:cs="Times New Roman"/>
          <w:sz w:val="24"/>
          <w:szCs w:val="24"/>
          <w:lang w:eastAsia="ar-SA"/>
        </w:rPr>
      </w:pPr>
      <w:r w:rsidRPr="006D06C0">
        <w:rPr>
          <w:rFonts w:ascii="Times New Roman" w:hAnsi="Times New Roman" w:cs="Times New Roman"/>
          <w:sz w:val="24"/>
          <w:szCs w:val="24"/>
          <w:lang w:eastAsia="ar-SA"/>
        </w:rPr>
        <w:t xml:space="preserve">W przypadku braku możliwości dokonania potrącenia w sposób, o którym mowa w </w:t>
      </w:r>
      <w:r w:rsidRPr="006D06C0">
        <w:rPr>
          <w:rFonts w:ascii="Times New Roman" w:hAnsi="Times New Roman" w:cs="Times New Roman"/>
          <w:b/>
          <w:sz w:val="24"/>
          <w:szCs w:val="24"/>
          <w:lang w:eastAsia="ar-SA"/>
        </w:rPr>
        <w:t>ust. 6</w:t>
      </w:r>
      <w:r w:rsidRPr="006D06C0">
        <w:rPr>
          <w:rFonts w:ascii="Times New Roman" w:hAnsi="Times New Roman" w:cs="Times New Roman"/>
          <w:sz w:val="24"/>
          <w:szCs w:val="24"/>
          <w:lang w:eastAsia="ar-SA"/>
        </w:rPr>
        <w:t xml:space="preserve"> kary umowne lub inne należności Zamawiającego wynikające z umowy Wykonawca ma obowiązek zapłacić, w terminie </w:t>
      </w:r>
      <w:r w:rsidRPr="006D06C0">
        <w:rPr>
          <w:rFonts w:ascii="Times New Roman" w:hAnsi="Times New Roman" w:cs="Times New Roman"/>
          <w:b/>
          <w:sz w:val="24"/>
          <w:szCs w:val="24"/>
          <w:lang w:eastAsia="ar-SA"/>
        </w:rPr>
        <w:t>7 dni</w:t>
      </w:r>
      <w:r w:rsidRPr="006D06C0">
        <w:rPr>
          <w:rFonts w:ascii="Times New Roman" w:hAnsi="Times New Roman" w:cs="Times New Roman"/>
          <w:sz w:val="24"/>
          <w:szCs w:val="24"/>
          <w:lang w:eastAsia="ar-SA"/>
        </w:rPr>
        <w:t xml:space="preserve"> licząc od daty doręczenia noty księgowej, przelewem na rachunek bankowy Zamawiającego wskazany w nocie.</w:t>
      </w:r>
    </w:p>
    <w:p w:rsidR="002B373F" w:rsidRPr="006D06C0" w:rsidRDefault="002B373F" w:rsidP="00987ABA">
      <w:pPr>
        <w:numPr>
          <w:ilvl w:val="0"/>
          <w:numId w:val="23"/>
        </w:numPr>
        <w:autoSpaceDN w:val="0"/>
        <w:spacing w:after="0" w:line="240" w:lineRule="auto"/>
        <w:ind w:left="284" w:hanging="284"/>
        <w:jc w:val="both"/>
        <w:rPr>
          <w:rFonts w:ascii="Times New Roman" w:eastAsia="Calibri" w:hAnsi="Times New Roman" w:cs="Times New Roman"/>
          <w:sz w:val="24"/>
          <w:szCs w:val="24"/>
          <w:lang w:eastAsia="ar-SA"/>
        </w:rPr>
      </w:pPr>
      <w:r w:rsidRPr="006D06C0">
        <w:rPr>
          <w:rFonts w:ascii="Times New Roman" w:hAnsi="Times New Roman" w:cs="Times New Roman"/>
          <w:sz w:val="24"/>
          <w:szCs w:val="24"/>
          <w:lang w:eastAsia="ar-SA"/>
        </w:rPr>
        <w:t>Zamawiający zapłaci Wykonawcy na jego wezwanie odsetki ustawowe za opóźnienie w przypadku nieterminowej realizacji ciążących na nim płatności.</w:t>
      </w:r>
    </w:p>
    <w:p w:rsidR="00EF4CE7" w:rsidRPr="006D06C0" w:rsidRDefault="00F82AC3" w:rsidP="00987ABA">
      <w:pPr>
        <w:numPr>
          <w:ilvl w:val="0"/>
          <w:numId w:val="23"/>
        </w:numPr>
        <w:autoSpaceDN w:val="0"/>
        <w:spacing w:after="0" w:line="240" w:lineRule="auto"/>
        <w:ind w:left="284" w:hanging="284"/>
        <w:jc w:val="both"/>
        <w:rPr>
          <w:rFonts w:ascii="Times New Roman" w:eastAsia="Calibri" w:hAnsi="Times New Roman" w:cs="Times New Roman"/>
          <w:sz w:val="24"/>
          <w:szCs w:val="24"/>
          <w:lang w:eastAsia="ar-SA"/>
        </w:rPr>
      </w:pPr>
      <w:r w:rsidRPr="006D06C0">
        <w:rPr>
          <w:rFonts w:ascii="Times New Roman" w:hAnsi="Times New Roman" w:cs="Times New Roman"/>
          <w:sz w:val="24"/>
          <w:szCs w:val="24"/>
        </w:rPr>
        <w:t>W sytuacji, gdy kara umowna przewidziana w ust. 1 nie pokrywa szkody,  Zamawiającemu przysługuje żądanie odszkodowania na zasadach ogólnych.</w:t>
      </w:r>
    </w:p>
    <w:p w:rsidR="00EF4CE7" w:rsidRPr="006D06C0" w:rsidRDefault="00F82AC3">
      <w:pPr>
        <w:widowControl w:val="0"/>
        <w:spacing w:before="100" w:after="100"/>
        <w:jc w:val="center"/>
        <w:rPr>
          <w:rFonts w:ascii="Times New Roman" w:hAnsi="Times New Roman" w:cs="Times New Roman"/>
          <w:b/>
          <w:bCs/>
          <w:sz w:val="24"/>
          <w:szCs w:val="24"/>
        </w:rPr>
      </w:pPr>
      <w:r w:rsidRPr="006D06C0">
        <w:rPr>
          <w:rFonts w:ascii="Times New Roman" w:hAnsi="Times New Roman" w:cs="Times New Roman"/>
          <w:b/>
          <w:bCs/>
          <w:sz w:val="24"/>
          <w:szCs w:val="24"/>
        </w:rPr>
        <w:t>§ 1</w:t>
      </w:r>
      <w:r w:rsidR="00A9058D" w:rsidRPr="006D06C0">
        <w:rPr>
          <w:rFonts w:ascii="Times New Roman" w:hAnsi="Times New Roman" w:cs="Times New Roman"/>
          <w:b/>
          <w:bCs/>
          <w:sz w:val="24"/>
          <w:szCs w:val="24"/>
        </w:rPr>
        <w:t>1</w:t>
      </w:r>
    </w:p>
    <w:p w:rsidR="00EF4CE7" w:rsidRPr="006D06C0" w:rsidRDefault="00F82AC3">
      <w:pPr>
        <w:widowControl w:val="0"/>
        <w:spacing w:before="100" w:after="100"/>
        <w:jc w:val="center"/>
        <w:rPr>
          <w:rFonts w:ascii="Times New Roman" w:hAnsi="Times New Roman" w:cs="Times New Roman"/>
          <w:b/>
          <w:bCs/>
          <w:sz w:val="24"/>
          <w:szCs w:val="24"/>
        </w:rPr>
      </w:pPr>
      <w:r w:rsidRPr="006D06C0">
        <w:rPr>
          <w:rFonts w:ascii="Times New Roman" w:hAnsi="Times New Roman" w:cs="Times New Roman"/>
          <w:b/>
          <w:bCs/>
          <w:sz w:val="24"/>
          <w:szCs w:val="24"/>
        </w:rPr>
        <w:t>Umowne prawo odstąpienia od umowy</w:t>
      </w:r>
    </w:p>
    <w:p w:rsidR="00EF4CE7" w:rsidRPr="006D06C0" w:rsidRDefault="00F82AC3">
      <w:pPr>
        <w:widowControl w:val="0"/>
        <w:spacing w:before="100" w:after="100" w:line="240" w:lineRule="auto"/>
        <w:rPr>
          <w:rFonts w:ascii="Times New Roman" w:hAnsi="Times New Roman" w:cs="Times New Roman"/>
          <w:sz w:val="24"/>
          <w:szCs w:val="24"/>
        </w:rPr>
      </w:pPr>
      <w:r w:rsidRPr="006D06C0">
        <w:rPr>
          <w:rFonts w:ascii="Times New Roman" w:hAnsi="Times New Roman" w:cs="Times New Roman"/>
          <w:sz w:val="24"/>
          <w:szCs w:val="24"/>
        </w:rPr>
        <w:lastRenderedPageBreak/>
        <w:t>1. Zamawiającemu przysługuje prawo odstąpienia od umowy, gdy:</w:t>
      </w:r>
    </w:p>
    <w:p w:rsidR="00EF4CE7" w:rsidRPr="006D06C0" w:rsidRDefault="00F82AC3" w:rsidP="00987ABA">
      <w:pPr>
        <w:widowControl w:val="0"/>
        <w:tabs>
          <w:tab w:val="left" w:pos="900"/>
        </w:tabs>
        <w:spacing w:after="0" w:line="240" w:lineRule="auto"/>
        <w:ind w:left="360"/>
        <w:jc w:val="both"/>
        <w:rPr>
          <w:rFonts w:ascii="Times New Roman" w:hAnsi="Times New Roman" w:cs="Times New Roman"/>
          <w:sz w:val="24"/>
          <w:szCs w:val="24"/>
        </w:rPr>
      </w:pPr>
      <w:r w:rsidRPr="006D06C0">
        <w:rPr>
          <w:rFonts w:ascii="Times New Roman" w:hAnsi="Times New Roman" w:cs="Times New Roman"/>
          <w:sz w:val="24"/>
          <w:szCs w:val="24"/>
        </w:rPr>
        <w:t>1) wystąpi istotna zmiana okoliczności powodująca,  że wykonanie umowy nie leży w interesie publicznym, czego nie można było przewidzieć w chwili zawarcia umowy- odstąpienie od umowy w tym przypadku może nastąpić w terminie 30 dni od powzięcia wiadomości o powyższych okolicznościach. W takim wypadku Wykonawca może żądać jedynie wynagrodzenia należnego mu z tytułu wykonania części umowy i w odniesieniu do prac wykonanych lub częściowo wykonanych na dzień odstąpienia od umowy, określonych w wyniku inwentaryzacji robót, nie może natomiast żądać odszkodowania i kar umownych.</w:t>
      </w:r>
      <w:r w:rsidRPr="006D06C0">
        <w:rPr>
          <w:rFonts w:ascii="Times New Roman" w:hAnsi="Times New Roman" w:cs="Times New Roman"/>
          <w:b/>
          <w:bCs/>
          <w:sz w:val="24"/>
          <w:szCs w:val="24"/>
        </w:rPr>
        <w:t xml:space="preserve"> </w:t>
      </w:r>
    </w:p>
    <w:p w:rsidR="00EF4CE7" w:rsidRPr="006D06C0" w:rsidRDefault="00F82AC3" w:rsidP="00987ABA">
      <w:pPr>
        <w:widowControl w:val="0"/>
        <w:tabs>
          <w:tab w:val="left" w:pos="900"/>
        </w:tabs>
        <w:spacing w:after="0" w:line="240" w:lineRule="auto"/>
        <w:ind w:left="360"/>
        <w:jc w:val="both"/>
        <w:rPr>
          <w:rFonts w:ascii="Times New Roman" w:hAnsi="Times New Roman" w:cs="Times New Roman"/>
          <w:sz w:val="24"/>
          <w:szCs w:val="24"/>
        </w:rPr>
      </w:pPr>
      <w:r w:rsidRPr="006D06C0">
        <w:rPr>
          <w:rFonts w:ascii="Times New Roman" w:hAnsi="Times New Roman" w:cs="Times New Roman"/>
          <w:bCs/>
          <w:sz w:val="24"/>
          <w:szCs w:val="24"/>
        </w:rPr>
        <w:t>2</w:t>
      </w:r>
      <w:r w:rsidRPr="006D06C0">
        <w:rPr>
          <w:rFonts w:ascii="Times New Roman" w:hAnsi="Times New Roman" w:cs="Times New Roman"/>
          <w:b/>
          <w:bCs/>
          <w:sz w:val="24"/>
          <w:szCs w:val="24"/>
        </w:rPr>
        <w:t xml:space="preserve">) </w:t>
      </w:r>
      <w:r w:rsidRPr="006D06C0">
        <w:rPr>
          <w:rFonts w:ascii="Times New Roman" w:hAnsi="Times New Roman" w:cs="Times New Roman"/>
          <w:sz w:val="24"/>
          <w:szCs w:val="24"/>
        </w:rPr>
        <w:t>Wykonawca przerwał z przyczyn leżących po stronie Wykonawcy realizację przedmiotu umowy i przerwa trwa dłużej niż 30 dni,</w:t>
      </w:r>
    </w:p>
    <w:p w:rsidR="00EF4CE7" w:rsidRPr="006D06C0" w:rsidRDefault="00F82AC3" w:rsidP="00987ABA">
      <w:pPr>
        <w:widowControl w:val="0"/>
        <w:tabs>
          <w:tab w:val="left" w:pos="900"/>
        </w:tabs>
        <w:spacing w:after="0" w:line="240" w:lineRule="auto"/>
        <w:ind w:left="360"/>
        <w:jc w:val="both"/>
        <w:rPr>
          <w:rFonts w:ascii="Times New Roman" w:hAnsi="Times New Roman" w:cs="Times New Roman"/>
          <w:sz w:val="24"/>
          <w:szCs w:val="24"/>
        </w:rPr>
      </w:pPr>
      <w:r w:rsidRPr="006D06C0">
        <w:rPr>
          <w:rFonts w:ascii="Times New Roman" w:hAnsi="Times New Roman" w:cs="Times New Roman"/>
          <w:sz w:val="24"/>
          <w:szCs w:val="24"/>
        </w:rPr>
        <w:t>3) Wykonawca realizuje roboty przewidziane niniejszą umową w sposób niezgodny z niniejszą umową, dokumentacją projektową, specyfikacjami technicznymi, SIWZ lub wskazaniami Zamawiającego.</w:t>
      </w:r>
    </w:p>
    <w:p w:rsidR="00EF4CE7" w:rsidRPr="006D06C0" w:rsidRDefault="00F82AC3" w:rsidP="00987ABA">
      <w:pPr>
        <w:widowControl w:val="0"/>
        <w:tabs>
          <w:tab w:val="left" w:pos="900"/>
        </w:tabs>
        <w:spacing w:after="0" w:line="240" w:lineRule="auto"/>
        <w:ind w:left="360"/>
        <w:jc w:val="both"/>
        <w:rPr>
          <w:rFonts w:ascii="Times New Roman" w:hAnsi="Times New Roman" w:cs="Times New Roman"/>
          <w:sz w:val="24"/>
          <w:szCs w:val="24"/>
        </w:rPr>
      </w:pPr>
      <w:r w:rsidRPr="006D06C0">
        <w:rPr>
          <w:rFonts w:ascii="Times New Roman" w:hAnsi="Times New Roman" w:cs="Times New Roman"/>
          <w:sz w:val="24"/>
          <w:szCs w:val="24"/>
        </w:rPr>
        <w:t>4) Wykonawca skierował, bez akceptacji Zamawiającego,  do kierowania robotami inne osoby niż wskazane na etapie postępowania przetargowego,</w:t>
      </w:r>
    </w:p>
    <w:p w:rsidR="00EF4CE7" w:rsidRPr="006D06C0" w:rsidRDefault="00F82AC3" w:rsidP="00987ABA">
      <w:pPr>
        <w:widowControl w:val="0"/>
        <w:tabs>
          <w:tab w:val="left" w:pos="900"/>
        </w:tabs>
        <w:spacing w:after="0" w:line="240" w:lineRule="auto"/>
        <w:ind w:left="360"/>
        <w:jc w:val="both"/>
        <w:rPr>
          <w:rFonts w:ascii="Times New Roman" w:hAnsi="Times New Roman" w:cs="Times New Roman"/>
          <w:sz w:val="24"/>
          <w:szCs w:val="24"/>
        </w:rPr>
      </w:pPr>
      <w:r w:rsidRPr="006D06C0">
        <w:rPr>
          <w:rFonts w:ascii="Times New Roman" w:hAnsi="Times New Roman" w:cs="Times New Roman"/>
          <w:sz w:val="24"/>
          <w:szCs w:val="24"/>
        </w:rPr>
        <w:t>5) Czynności objęte niniejszą umową  wykonuje bez zgody Zamawiającego podmiot inny niż Wykonawca lub podwykonawca zgłoszony zgodnie z postanowieniami Umowy.</w:t>
      </w:r>
    </w:p>
    <w:p w:rsidR="00EF4CE7" w:rsidRPr="006D06C0" w:rsidRDefault="00F82AC3" w:rsidP="00987ABA">
      <w:pPr>
        <w:widowControl w:val="0"/>
        <w:tabs>
          <w:tab w:val="left" w:pos="900"/>
        </w:tabs>
        <w:spacing w:after="0" w:line="240" w:lineRule="auto"/>
        <w:ind w:left="360"/>
        <w:jc w:val="both"/>
        <w:rPr>
          <w:rFonts w:ascii="Times New Roman" w:hAnsi="Times New Roman" w:cs="Times New Roman"/>
          <w:sz w:val="24"/>
          <w:szCs w:val="24"/>
        </w:rPr>
      </w:pPr>
      <w:r w:rsidRPr="006D06C0">
        <w:rPr>
          <w:rFonts w:ascii="Times New Roman" w:hAnsi="Times New Roman" w:cs="Times New Roman"/>
          <w:sz w:val="24"/>
          <w:szCs w:val="24"/>
        </w:rPr>
        <w:t>6) W Wyniku wszczętego postępowania egzekucyjnego nastąpi zajęcie majątku Wykonawcy lub jego znaczna część.</w:t>
      </w:r>
    </w:p>
    <w:p w:rsidR="00EF4CE7" w:rsidRPr="006D06C0" w:rsidRDefault="00F82AC3" w:rsidP="00987ABA">
      <w:pPr>
        <w:widowControl w:val="0"/>
        <w:tabs>
          <w:tab w:val="left" w:pos="900"/>
        </w:tabs>
        <w:spacing w:after="0" w:line="240" w:lineRule="auto"/>
        <w:jc w:val="both"/>
        <w:rPr>
          <w:rFonts w:ascii="Times New Roman" w:hAnsi="Times New Roman" w:cs="Times New Roman"/>
          <w:sz w:val="24"/>
          <w:szCs w:val="24"/>
        </w:rPr>
      </w:pPr>
      <w:r w:rsidRPr="006D06C0">
        <w:rPr>
          <w:rFonts w:ascii="Times New Roman" w:hAnsi="Times New Roman" w:cs="Times New Roman"/>
          <w:sz w:val="24"/>
          <w:szCs w:val="24"/>
        </w:rPr>
        <w:t>2. Odstąpienie od umowy, o którym mowa w pkt. 1 powinno nastąpić w formie pisemnej pod rygorem nieważności takiego oświadczenia  i powinno zawierać uzasadnienie.</w:t>
      </w:r>
    </w:p>
    <w:p w:rsidR="00EF4CE7" w:rsidRPr="006D06C0" w:rsidRDefault="00F82AC3" w:rsidP="00987ABA">
      <w:pPr>
        <w:widowControl w:val="0"/>
        <w:tabs>
          <w:tab w:val="left" w:pos="900"/>
        </w:tabs>
        <w:spacing w:after="0" w:line="240" w:lineRule="auto"/>
        <w:jc w:val="both"/>
        <w:rPr>
          <w:rFonts w:ascii="Times New Roman" w:hAnsi="Times New Roman" w:cs="Times New Roman"/>
          <w:sz w:val="24"/>
          <w:szCs w:val="24"/>
        </w:rPr>
      </w:pPr>
      <w:r w:rsidRPr="006D06C0">
        <w:rPr>
          <w:rFonts w:ascii="Times New Roman" w:hAnsi="Times New Roman" w:cs="Times New Roman"/>
          <w:sz w:val="24"/>
          <w:szCs w:val="24"/>
        </w:rPr>
        <w:t>3. W wypadku odstąpienia od umowy w terminie 30 dni od daty powzięcia wiadomości o przyczynie  uzasadniającej odstąpienie,   Wykonawcę oraz Zamawiającego obciążają następujące obowiązki:</w:t>
      </w:r>
    </w:p>
    <w:p w:rsidR="00EF4CE7" w:rsidRPr="006D06C0" w:rsidRDefault="00F82AC3" w:rsidP="00987ABA">
      <w:pPr>
        <w:widowControl w:val="0"/>
        <w:tabs>
          <w:tab w:val="left" w:pos="900"/>
        </w:tabs>
        <w:spacing w:after="0" w:line="240" w:lineRule="auto"/>
        <w:jc w:val="both"/>
        <w:rPr>
          <w:rFonts w:ascii="Times New Roman" w:hAnsi="Times New Roman" w:cs="Times New Roman"/>
          <w:sz w:val="24"/>
          <w:szCs w:val="24"/>
        </w:rPr>
      </w:pPr>
      <w:r w:rsidRPr="006D06C0">
        <w:rPr>
          <w:rFonts w:ascii="Times New Roman" w:hAnsi="Times New Roman" w:cs="Times New Roman"/>
          <w:sz w:val="24"/>
          <w:szCs w:val="24"/>
        </w:rPr>
        <w:t xml:space="preserve">    1) Wykonawca zabezpieczy  przerwane roboty w zakresie obustronnie uzgodnionym na</w:t>
      </w:r>
    </w:p>
    <w:p w:rsidR="00EF4CE7" w:rsidRPr="006D06C0" w:rsidRDefault="00F82AC3" w:rsidP="00987ABA">
      <w:pPr>
        <w:widowControl w:val="0"/>
        <w:tabs>
          <w:tab w:val="left" w:pos="900"/>
        </w:tabs>
        <w:spacing w:after="0" w:line="240" w:lineRule="auto"/>
        <w:jc w:val="both"/>
        <w:rPr>
          <w:rFonts w:ascii="Times New Roman" w:hAnsi="Times New Roman" w:cs="Times New Roman"/>
          <w:sz w:val="24"/>
          <w:szCs w:val="24"/>
        </w:rPr>
      </w:pPr>
      <w:r w:rsidRPr="006D06C0">
        <w:rPr>
          <w:rFonts w:ascii="Times New Roman" w:hAnsi="Times New Roman" w:cs="Times New Roman"/>
          <w:sz w:val="24"/>
          <w:szCs w:val="24"/>
        </w:rPr>
        <w:t xml:space="preserve">        koszt strony, z której to winy nastąpiło odstąpienie od umowy, </w:t>
      </w:r>
    </w:p>
    <w:p w:rsidR="00EF4CE7" w:rsidRPr="006D06C0" w:rsidRDefault="00F82AC3" w:rsidP="00987ABA">
      <w:pPr>
        <w:widowControl w:val="0"/>
        <w:tabs>
          <w:tab w:val="left" w:pos="900"/>
        </w:tabs>
        <w:spacing w:after="0" w:line="240" w:lineRule="auto"/>
        <w:jc w:val="both"/>
        <w:rPr>
          <w:rFonts w:ascii="Times New Roman" w:hAnsi="Times New Roman" w:cs="Times New Roman"/>
          <w:sz w:val="24"/>
          <w:szCs w:val="24"/>
        </w:rPr>
      </w:pPr>
      <w:r w:rsidRPr="006D06C0">
        <w:rPr>
          <w:rFonts w:ascii="Times New Roman" w:hAnsi="Times New Roman" w:cs="Times New Roman"/>
          <w:sz w:val="24"/>
          <w:szCs w:val="24"/>
        </w:rPr>
        <w:t xml:space="preserve">  </w:t>
      </w:r>
      <w:r w:rsidR="00DB0C5C" w:rsidRPr="006D06C0">
        <w:rPr>
          <w:rFonts w:ascii="Times New Roman" w:hAnsi="Times New Roman" w:cs="Times New Roman"/>
          <w:sz w:val="24"/>
          <w:szCs w:val="24"/>
        </w:rPr>
        <w:t xml:space="preserve"> </w:t>
      </w:r>
      <w:r w:rsidRPr="006D06C0">
        <w:rPr>
          <w:rFonts w:ascii="Times New Roman" w:hAnsi="Times New Roman" w:cs="Times New Roman"/>
          <w:sz w:val="24"/>
          <w:szCs w:val="24"/>
        </w:rPr>
        <w:t xml:space="preserve">  2) Wykonawca zgłosi do dokonania przez  Zamawiającego odbioru robót przerwanych,</w:t>
      </w:r>
    </w:p>
    <w:p w:rsidR="00EF4CE7" w:rsidRPr="006D06C0" w:rsidRDefault="00F82AC3" w:rsidP="00987ABA">
      <w:pPr>
        <w:widowControl w:val="0"/>
        <w:tabs>
          <w:tab w:val="left" w:pos="900"/>
        </w:tabs>
        <w:spacing w:after="0" w:line="240" w:lineRule="auto"/>
        <w:jc w:val="both"/>
        <w:rPr>
          <w:rFonts w:ascii="Times New Roman" w:hAnsi="Times New Roman" w:cs="Times New Roman"/>
          <w:sz w:val="24"/>
          <w:szCs w:val="24"/>
        </w:rPr>
      </w:pPr>
      <w:r w:rsidRPr="006D06C0">
        <w:rPr>
          <w:rFonts w:ascii="Times New Roman" w:hAnsi="Times New Roman" w:cs="Times New Roman"/>
          <w:sz w:val="24"/>
          <w:szCs w:val="24"/>
        </w:rPr>
        <w:t xml:space="preserve">         jeżeli odstąpienie od umowy nastąpiło z przyczyn, za które Wykonawca nie odpowiada, </w:t>
      </w:r>
    </w:p>
    <w:p w:rsidR="00EF4CE7" w:rsidRPr="006D06C0" w:rsidRDefault="00F82AC3" w:rsidP="00987ABA">
      <w:pPr>
        <w:widowControl w:val="0"/>
        <w:tabs>
          <w:tab w:val="left" w:pos="900"/>
        </w:tabs>
        <w:spacing w:after="0" w:line="240" w:lineRule="auto"/>
        <w:jc w:val="both"/>
        <w:rPr>
          <w:rFonts w:ascii="Times New Roman" w:hAnsi="Times New Roman" w:cs="Times New Roman"/>
          <w:sz w:val="24"/>
          <w:szCs w:val="24"/>
        </w:rPr>
      </w:pPr>
      <w:r w:rsidRPr="006D06C0">
        <w:rPr>
          <w:rFonts w:ascii="Times New Roman" w:hAnsi="Times New Roman" w:cs="Times New Roman"/>
          <w:sz w:val="24"/>
          <w:szCs w:val="24"/>
        </w:rPr>
        <w:t xml:space="preserve">     3) w terminie 10 dni od daty zgłoszenia, o którym mowa w pkt.2 powyżej, Wykonawca</w:t>
      </w:r>
    </w:p>
    <w:p w:rsidR="00EF4CE7" w:rsidRPr="006D06C0" w:rsidRDefault="00F82AC3" w:rsidP="00987ABA">
      <w:pPr>
        <w:widowControl w:val="0"/>
        <w:tabs>
          <w:tab w:val="left" w:pos="900"/>
        </w:tabs>
        <w:spacing w:after="0" w:line="240" w:lineRule="auto"/>
        <w:jc w:val="both"/>
        <w:rPr>
          <w:rFonts w:ascii="Times New Roman" w:hAnsi="Times New Roman" w:cs="Times New Roman"/>
          <w:sz w:val="24"/>
          <w:szCs w:val="24"/>
        </w:rPr>
      </w:pPr>
      <w:r w:rsidRPr="006D06C0">
        <w:rPr>
          <w:rFonts w:ascii="Times New Roman" w:hAnsi="Times New Roman" w:cs="Times New Roman"/>
          <w:sz w:val="24"/>
          <w:szCs w:val="24"/>
        </w:rPr>
        <w:t xml:space="preserve">         przy udziale Zamawiającego sporządzi  szczegółowy protokół inwentaryzacji robót w</w:t>
      </w:r>
    </w:p>
    <w:p w:rsidR="00EF4CE7" w:rsidRPr="006D06C0" w:rsidRDefault="00F82AC3" w:rsidP="00987ABA">
      <w:pPr>
        <w:widowControl w:val="0"/>
        <w:tabs>
          <w:tab w:val="left" w:pos="900"/>
        </w:tabs>
        <w:spacing w:after="0" w:line="240" w:lineRule="auto"/>
        <w:jc w:val="both"/>
        <w:rPr>
          <w:rFonts w:ascii="Times New Roman" w:hAnsi="Times New Roman" w:cs="Times New Roman"/>
          <w:sz w:val="24"/>
          <w:szCs w:val="24"/>
        </w:rPr>
      </w:pPr>
      <w:r w:rsidRPr="006D06C0">
        <w:rPr>
          <w:rFonts w:ascii="Times New Roman" w:hAnsi="Times New Roman" w:cs="Times New Roman"/>
          <w:sz w:val="24"/>
          <w:szCs w:val="24"/>
        </w:rPr>
        <w:t xml:space="preserve">      toku wraz z zestawieniem wartości wykonanych robót według stanu na dzień odstąpienia;</w:t>
      </w:r>
    </w:p>
    <w:p w:rsidR="00EF4CE7" w:rsidRPr="006D06C0" w:rsidRDefault="00F82AC3" w:rsidP="00987ABA">
      <w:pPr>
        <w:widowControl w:val="0"/>
        <w:tabs>
          <w:tab w:val="left" w:pos="900"/>
        </w:tabs>
        <w:spacing w:after="0" w:line="240" w:lineRule="auto"/>
        <w:jc w:val="both"/>
        <w:rPr>
          <w:rFonts w:ascii="Times New Roman" w:hAnsi="Times New Roman" w:cs="Times New Roman"/>
          <w:sz w:val="24"/>
          <w:szCs w:val="24"/>
        </w:rPr>
      </w:pPr>
      <w:r w:rsidRPr="006D06C0">
        <w:rPr>
          <w:rFonts w:ascii="Times New Roman" w:hAnsi="Times New Roman" w:cs="Times New Roman"/>
          <w:sz w:val="24"/>
          <w:szCs w:val="24"/>
        </w:rPr>
        <w:t xml:space="preserve">       protokół inwentaryzacji robót w toku stanowić będzie  podstawę do wystawienia faktury</w:t>
      </w:r>
    </w:p>
    <w:p w:rsidR="00EF4CE7" w:rsidRPr="006D06C0" w:rsidRDefault="00F82AC3" w:rsidP="00987ABA">
      <w:pPr>
        <w:widowControl w:val="0"/>
        <w:tabs>
          <w:tab w:val="left" w:pos="900"/>
        </w:tabs>
        <w:spacing w:after="0" w:line="240" w:lineRule="auto"/>
        <w:jc w:val="both"/>
        <w:rPr>
          <w:rFonts w:ascii="Times New Roman" w:hAnsi="Times New Roman" w:cs="Times New Roman"/>
          <w:sz w:val="24"/>
          <w:szCs w:val="24"/>
        </w:rPr>
      </w:pPr>
      <w:r w:rsidRPr="006D06C0">
        <w:rPr>
          <w:rFonts w:ascii="Times New Roman" w:hAnsi="Times New Roman" w:cs="Times New Roman"/>
          <w:sz w:val="24"/>
          <w:szCs w:val="24"/>
        </w:rPr>
        <w:t xml:space="preserve">       VAT przez Wykonawcę,</w:t>
      </w:r>
    </w:p>
    <w:p w:rsidR="00EF4CE7" w:rsidRPr="006D06C0" w:rsidRDefault="00F82AC3" w:rsidP="00987ABA">
      <w:pPr>
        <w:widowControl w:val="0"/>
        <w:tabs>
          <w:tab w:val="left" w:pos="900"/>
        </w:tabs>
        <w:spacing w:after="0" w:line="240" w:lineRule="auto"/>
        <w:jc w:val="both"/>
        <w:rPr>
          <w:rFonts w:ascii="Times New Roman" w:hAnsi="Times New Roman" w:cs="Times New Roman"/>
          <w:sz w:val="24"/>
          <w:szCs w:val="24"/>
        </w:rPr>
      </w:pPr>
      <w:r w:rsidRPr="006D06C0">
        <w:rPr>
          <w:rFonts w:ascii="Times New Roman" w:hAnsi="Times New Roman" w:cs="Times New Roman"/>
          <w:sz w:val="24"/>
          <w:szCs w:val="24"/>
        </w:rPr>
        <w:t xml:space="preserve">    4) Zamawiający w razie odstąpienia od umowy z przyczyn, za które Wykonawca nie</w:t>
      </w:r>
    </w:p>
    <w:p w:rsidR="00EF4CE7" w:rsidRPr="006D06C0" w:rsidRDefault="00F82AC3" w:rsidP="00987ABA">
      <w:pPr>
        <w:widowControl w:val="0"/>
        <w:tabs>
          <w:tab w:val="left" w:pos="900"/>
        </w:tabs>
        <w:spacing w:after="0" w:line="240" w:lineRule="auto"/>
        <w:jc w:val="both"/>
        <w:rPr>
          <w:rFonts w:ascii="Times New Roman" w:hAnsi="Times New Roman" w:cs="Times New Roman"/>
          <w:sz w:val="24"/>
          <w:szCs w:val="24"/>
        </w:rPr>
      </w:pPr>
      <w:r w:rsidRPr="006D06C0">
        <w:rPr>
          <w:rFonts w:ascii="Times New Roman" w:hAnsi="Times New Roman" w:cs="Times New Roman"/>
          <w:sz w:val="24"/>
          <w:szCs w:val="24"/>
        </w:rPr>
        <w:t xml:space="preserve">        odpowiada, obowiązany jest do dokonania odbioru robót przerwanych oraz przejęcia od</w:t>
      </w:r>
    </w:p>
    <w:p w:rsidR="00EF4CE7" w:rsidRPr="006D06C0" w:rsidRDefault="00F82AC3" w:rsidP="00987ABA">
      <w:pPr>
        <w:widowControl w:val="0"/>
        <w:tabs>
          <w:tab w:val="left" w:pos="900"/>
        </w:tabs>
        <w:spacing w:after="0" w:line="240" w:lineRule="auto"/>
        <w:jc w:val="both"/>
        <w:rPr>
          <w:rFonts w:ascii="Times New Roman" w:hAnsi="Times New Roman" w:cs="Times New Roman"/>
          <w:sz w:val="24"/>
          <w:szCs w:val="24"/>
        </w:rPr>
      </w:pPr>
      <w:r w:rsidRPr="006D06C0">
        <w:rPr>
          <w:rFonts w:ascii="Times New Roman" w:hAnsi="Times New Roman" w:cs="Times New Roman"/>
          <w:sz w:val="24"/>
          <w:szCs w:val="24"/>
        </w:rPr>
        <w:t xml:space="preserve">        Wykonawcy terenu robót w ciągu 10 dni od daty odstąpienia  oraz do zapłaty</w:t>
      </w:r>
    </w:p>
    <w:p w:rsidR="00EF4CE7" w:rsidRPr="006D06C0" w:rsidRDefault="00F82AC3" w:rsidP="00987ABA">
      <w:pPr>
        <w:widowControl w:val="0"/>
        <w:tabs>
          <w:tab w:val="left" w:pos="900"/>
        </w:tabs>
        <w:spacing w:after="0" w:line="240" w:lineRule="auto"/>
        <w:jc w:val="both"/>
        <w:rPr>
          <w:rFonts w:ascii="Times New Roman" w:hAnsi="Times New Roman" w:cs="Times New Roman"/>
          <w:sz w:val="24"/>
          <w:szCs w:val="24"/>
        </w:rPr>
      </w:pPr>
      <w:r w:rsidRPr="006D06C0">
        <w:rPr>
          <w:rFonts w:ascii="Times New Roman" w:hAnsi="Times New Roman" w:cs="Times New Roman"/>
          <w:sz w:val="24"/>
          <w:szCs w:val="24"/>
        </w:rPr>
        <w:t xml:space="preserve">        wynagrodzenia za roboty, które zostały wykonane do dnia odstąpienia.</w:t>
      </w:r>
    </w:p>
    <w:p w:rsidR="00DB68DE" w:rsidRPr="00084286" w:rsidRDefault="00F82AC3" w:rsidP="00084286">
      <w:pPr>
        <w:widowControl w:val="0"/>
        <w:tabs>
          <w:tab w:val="left" w:pos="900"/>
        </w:tabs>
        <w:spacing w:after="0" w:line="240" w:lineRule="auto"/>
        <w:jc w:val="both"/>
        <w:rPr>
          <w:rFonts w:ascii="Times New Roman" w:hAnsi="Times New Roman" w:cs="Times New Roman"/>
          <w:sz w:val="24"/>
          <w:szCs w:val="24"/>
        </w:rPr>
      </w:pPr>
      <w:r w:rsidRPr="006D06C0">
        <w:rPr>
          <w:rFonts w:ascii="Times New Roman" w:hAnsi="Times New Roman" w:cs="Times New Roman"/>
          <w:sz w:val="24"/>
          <w:szCs w:val="24"/>
        </w:rPr>
        <w:t xml:space="preserve">4. 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i powierzyć poprawienie lub dalsze wykonanie przedmiotu umowy innemu podmiotowi na koszt Wykonawcy. </w:t>
      </w:r>
    </w:p>
    <w:p w:rsidR="00EF4CE7" w:rsidRPr="006D06C0" w:rsidRDefault="00F82AC3">
      <w:pPr>
        <w:widowControl w:val="0"/>
        <w:spacing w:before="100" w:after="100"/>
        <w:jc w:val="center"/>
        <w:rPr>
          <w:rFonts w:ascii="Times New Roman" w:hAnsi="Times New Roman" w:cs="Times New Roman"/>
          <w:b/>
          <w:bCs/>
          <w:sz w:val="24"/>
          <w:szCs w:val="24"/>
        </w:rPr>
      </w:pPr>
      <w:r w:rsidRPr="006D06C0">
        <w:rPr>
          <w:rFonts w:ascii="Times New Roman" w:hAnsi="Times New Roman" w:cs="Times New Roman"/>
          <w:b/>
          <w:bCs/>
          <w:sz w:val="24"/>
          <w:szCs w:val="24"/>
        </w:rPr>
        <w:t>§ 1</w:t>
      </w:r>
      <w:r w:rsidR="00A9058D" w:rsidRPr="006D06C0">
        <w:rPr>
          <w:rFonts w:ascii="Times New Roman" w:hAnsi="Times New Roman" w:cs="Times New Roman"/>
          <w:b/>
          <w:bCs/>
          <w:sz w:val="24"/>
          <w:szCs w:val="24"/>
        </w:rPr>
        <w:t>2</w:t>
      </w:r>
    </w:p>
    <w:p w:rsidR="00EF4CE7" w:rsidRPr="006D06C0" w:rsidRDefault="00F82AC3" w:rsidP="008B0ED1">
      <w:pPr>
        <w:widowControl w:val="0"/>
        <w:spacing w:after="0" w:line="240" w:lineRule="auto"/>
        <w:jc w:val="center"/>
        <w:rPr>
          <w:rFonts w:ascii="Times New Roman" w:hAnsi="Times New Roman" w:cs="Times New Roman"/>
          <w:b/>
          <w:bCs/>
          <w:sz w:val="24"/>
          <w:szCs w:val="24"/>
        </w:rPr>
      </w:pPr>
      <w:r w:rsidRPr="006D06C0">
        <w:rPr>
          <w:rFonts w:ascii="Times New Roman" w:hAnsi="Times New Roman" w:cs="Times New Roman"/>
          <w:b/>
          <w:bCs/>
          <w:sz w:val="24"/>
          <w:szCs w:val="24"/>
        </w:rPr>
        <w:t>Umowy o podwykonawstwo</w:t>
      </w:r>
    </w:p>
    <w:p w:rsidR="008B0ED1" w:rsidRPr="006D06C0" w:rsidRDefault="008B0ED1" w:rsidP="008B0ED1">
      <w:pPr>
        <w:pStyle w:val="Akapitzlist"/>
        <w:numPr>
          <w:ilvl w:val="0"/>
          <w:numId w:val="25"/>
        </w:numPr>
        <w:suppressAutoHyphens w:val="0"/>
        <w:autoSpaceDN w:val="0"/>
        <w:spacing w:after="0" w:line="240" w:lineRule="auto"/>
        <w:ind w:left="426" w:hanging="436"/>
        <w:jc w:val="both"/>
        <w:rPr>
          <w:rFonts w:ascii="Times New Roman" w:hAnsi="Times New Roman" w:cs="Times New Roman"/>
          <w:color w:val="auto"/>
          <w:sz w:val="24"/>
          <w:szCs w:val="24"/>
        </w:rPr>
      </w:pPr>
      <w:bookmarkStart w:id="3" w:name="_Hlk536529711"/>
      <w:r w:rsidRPr="006D06C0">
        <w:rPr>
          <w:rFonts w:ascii="Times New Roman" w:hAnsi="Times New Roman" w:cs="Times New Roman"/>
          <w:sz w:val="24"/>
          <w:szCs w:val="24"/>
        </w:rPr>
        <w:t>Strony ustalają, że Wykonawca będzie wykonywać za pomocą podwykonawcy następujące części Umowy (zamówienia): ......................................................., natomiast pozostały zakres będzie wykonywać siłami własnymi. Zamawiający dopuszcza możliwość zmiany Podwykonawcy oraz zakresu podwykonawstwa na uzasadniony wniosek Wykonawcy.</w:t>
      </w:r>
    </w:p>
    <w:p w:rsidR="008B0ED1" w:rsidRPr="006D06C0" w:rsidRDefault="008B0ED1" w:rsidP="008B0ED1">
      <w:pPr>
        <w:spacing w:after="0" w:line="240" w:lineRule="auto"/>
        <w:ind w:left="426" w:hanging="436"/>
        <w:rPr>
          <w:rFonts w:ascii="Times New Roman" w:hAnsi="Times New Roman" w:cs="Times New Roman"/>
          <w:sz w:val="24"/>
          <w:szCs w:val="24"/>
        </w:rPr>
      </w:pPr>
      <w:r w:rsidRPr="006D06C0">
        <w:rPr>
          <w:rFonts w:ascii="Times New Roman" w:hAnsi="Times New Roman" w:cs="Times New Roman"/>
          <w:sz w:val="24"/>
          <w:szCs w:val="24"/>
        </w:rPr>
        <w:t xml:space="preserve">W przypadku wykonywania zamówienia </w:t>
      </w:r>
      <w:r w:rsidRPr="006D06C0">
        <w:rPr>
          <w:rFonts w:ascii="Times New Roman" w:hAnsi="Times New Roman" w:cs="Times New Roman"/>
          <w:b/>
          <w:sz w:val="24"/>
          <w:szCs w:val="24"/>
        </w:rPr>
        <w:t>bez udziału podwykonawców</w:t>
      </w:r>
      <w:r w:rsidRPr="006D06C0">
        <w:rPr>
          <w:rFonts w:ascii="Times New Roman" w:hAnsi="Times New Roman" w:cs="Times New Roman"/>
          <w:sz w:val="24"/>
          <w:szCs w:val="24"/>
        </w:rPr>
        <w:t xml:space="preserve"> ust. 1 otrzyma brzmienie:</w:t>
      </w:r>
      <w:bookmarkEnd w:id="3"/>
    </w:p>
    <w:p w:rsidR="008B0ED1" w:rsidRPr="006D06C0" w:rsidRDefault="008B0ED1" w:rsidP="008B0ED1">
      <w:pPr>
        <w:widowControl w:val="0"/>
        <w:numPr>
          <w:ilvl w:val="0"/>
          <w:numId w:val="26"/>
        </w:numPr>
        <w:suppressAutoHyphens w:val="0"/>
        <w:autoSpaceDE w:val="0"/>
        <w:autoSpaceDN w:val="0"/>
        <w:adjustRightInd w:val="0"/>
        <w:spacing w:after="0" w:line="240" w:lineRule="auto"/>
        <w:rPr>
          <w:rFonts w:ascii="Times New Roman" w:hAnsi="Times New Roman" w:cs="Times New Roman"/>
          <w:sz w:val="24"/>
          <w:szCs w:val="24"/>
        </w:rPr>
      </w:pPr>
      <w:r w:rsidRPr="006D06C0">
        <w:rPr>
          <w:rFonts w:ascii="Times New Roman" w:hAnsi="Times New Roman" w:cs="Times New Roman"/>
          <w:sz w:val="24"/>
          <w:szCs w:val="24"/>
        </w:rPr>
        <w:t xml:space="preserve">Strony ustalają, że Wykonawca będzie wykonywać cały zakres robót siłami własnymi bez udziału Podwykonawców. W związku z powyższym wszystkie zawarte w niniejszej Umowie zapisy dotyczące podwykonawstwa nie mają zastosowania. Zamawiający dopuszcza możliwość zmiany Umowy w zakresie udziału podwykonawców przy </w:t>
      </w:r>
      <w:r w:rsidRPr="006D06C0">
        <w:rPr>
          <w:rFonts w:ascii="Times New Roman" w:hAnsi="Times New Roman" w:cs="Times New Roman"/>
          <w:sz w:val="24"/>
          <w:szCs w:val="24"/>
        </w:rPr>
        <w:lastRenderedPageBreak/>
        <w:t>realizacji niniejszej Umowy na uzasadniony wniosek Wykonawcy.</w:t>
      </w:r>
    </w:p>
    <w:p w:rsidR="008B0ED1" w:rsidRPr="006D06C0" w:rsidRDefault="008B0ED1" w:rsidP="008B0ED1">
      <w:pPr>
        <w:pStyle w:val="Akapitzlist"/>
        <w:numPr>
          <w:ilvl w:val="0"/>
          <w:numId w:val="26"/>
        </w:numPr>
        <w:autoSpaceDN w:val="0"/>
        <w:spacing w:after="0" w:line="240" w:lineRule="auto"/>
        <w:ind w:left="284" w:hanging="284"/>
        <w:jc w:val="both"/>
        <w:rPr>
          <w:rFonts w:ascii="Times New Roman" w:eastAsia="Calibri" w:hAnsi="Times New Roman" w:cs="Times New Roman"/>
          <w:sz w:val="24"/>
          <w:szCs w:val="24"/>
          <w:lang w:eastAsia="ar-SA"/>
        </w:rPr>
      </w:pPr>
      <w:r w:rsidRPr="006D06C0">
        <w:rPr>
          <w:rFonts w:ascii="Times New Roman" w:eastAsia="Calibri" w:hAnsi="Times New Roman" w:cs="Times New Roman"/>
          <w:sz w:val="24"/>
          <w:szCs w:val="24"/>
          <w:lang w:eastAsia="ar-SA"/>
        </w:rPr>
        <w:t>Do zawarcia umowy o podwykonawstwo, której przedmiotem są roboty budowlane wymagana jest zgoda/akceptacja Zamawiającego.</w:t>
      </w:r>
    </w:p>
    <w:p w:rsidR="008B0ED1" w:rsidRPr="006D06C0" w:rsidRDefault="008B0ED1" w:rsidP="008B0ED1">
      <w:pPr>
        <w:numPr>
          <w:ilvl w:val="0"/>
          <w:numId w:val="26"/>
        </w:numPr>
        <w:autoSpaceDN w:val="0"/>
        <w:spacing w:after="0" w:line="240" w:lineRule="auto"/>
        <w:jc w:val="both"/>
        <w:rPr>
          <w:rFonts w:ascii="Times New Roman" w:eastAsia="Calibri" w:hAnsi="Times New Roman" w:cs="Times New Roman"/>
          <w:sz w:val="24"/>
          <w:szCs w:val="24"/>
          <w:lang w:eastAsia="ar-SA"/>
        </w:rPr>
      </w:pPr>
      <w:r w:rsidRPr="006D06C0">
        <w:rPr>
          <w:rFonts w:ascii="Times New Roman" w:eastAsia="Calibri" w:hAnsi="Times New Roman" w:cs="Times New Roman"/>
          <w:sz w:val="24"/>
          <w:szCs w:val="24"/>
          <w:lang w:eastAsia="ar-SA"/>
        </w:rPr>
        <w:t xml:space="preserve">Wykonawca, Podwykonawca lub dalszy Podwykonawca zamierzający zawrzeć umowę o podwykonawstwo w zakresie wskazanym w </w:t>
      </w:r>
      <w:bookmarkStart w:id="4" w:name="_Hlk529885602"/>
      <w:r w:rsidRPr="006D06C0">
        <w:rPr>
          <w:rFonts w:ascii="Times New Roman" w:eastAsia="Calibri" w:hAnsi="Times New Roman" w:cs="Times New Roman"/>
          <w:b/>
          <w:sz w:val="24"/>
          <w:szCs w:val="24"/>
          <w:lang w:eastAsia="ar-SA"/>
        </w:rPr>
        <w:t>§12</w:t>
      </w:r>
      <w:bookmarkEnd w:id="4"/>
      <w:r w:rsidRPr="006D06C0">
        <w:rPr>
          <w:rFonts w:ascii="Times New Roman" w:eastAsia="Calibri" w:hAnsi="Times New Roman" w:cs="Times New Roman"/>
          <w:b/>
          <w:sz w:val="24"/>
          <w:szCs w:val="24"/>
          <w:lang w:eastAsia="ar-SA"/>
        </w:rPr>
        <w:t xml:space="preserve"> ust. 1</w:t>
      </w:r>
      <w:r w:rsidRPr="006D06C0">
        <w:rPr>
          <w:rFonts w:ascii="Times New Roman" w:eastAsia="Calibri" w:hAnsi="Times New Roman" w:cs="Times New Roman"/>
          <w:sz w:val="24"/>
          <w:szCs w:val="24"/>
          <w:lang w:eastAsia="ar-SA"/>
        </w:rPr>
        <w:t>, której przedmiotem są roboty budowlane, jest obowiązany do przedłożenia Zamawiającemu projektu tej umowy, przy czym Podwykonawca lub dalszy Podwykonawca jest obowiązany dołączyć zgodę Wykonawcy na zawarcie umowy o podwykonawstwo o treści zgodnej z projektem umowy.</w:t>
      </w:r>
    </w:p>
    <w:p w:rsidR="008B0ED1" w:rsidRPr="006D06C0" w:rsidRDefault="008B0ED1" w:rsidP="008B0ED1">
      <w:pPr>
        <w:numPr>
          <w:ilvl w:val="0"/>
          <w:numId w:val="26"/>
        </w:numPr>
        <w:autoSpaceDN w:val="0"/>
        <w:spacing w:after="0" w:line="240" w:lineRule="auto"/>
        <w:jc w:val="both"/>
        <w:rPr>
          <w:rFonts w:ascii="Times New Roman" w:eastAsia="Calibri" w:hAnsi="Times New Roman" w:cs="Times New Roman"/>
          <w:sz w:val="24"/>
          <w:szCs w:val="24"/>
          <w:lang w:eastAsia="ar-SA"/>
        </w:rPr>
      </w:pPr>
      <w:r w:rsidRPr="006D06C0">
        <w:rPr>
          <w:rFonts w:ascii="Times New Roman" w:eastAsia="Calibri" w:hAnsi="Times New Roman" w:cs="Times New Roman"/>
          <w:sz w:val="24"/>
          <w:szCs w:val="24"/>
          <w:lang w:eastAsia="ar-SA"/>
        </w:rPr>
        <w:t xml:space="preserve">Zamawiający w terminie </w:t>
      </w:r>
      <w:r w:rsidRPr="006D06C0">
        <w:rPr>
          <w:rFonts w:ascii="Times New Roman" w:eastAsia="Calibri" w:hAnsi="Times New Roman" w:cs="Times New Roman"/>
          <w:b/>
          <w:sz w:val="24"/>
          <w:szCs w:val="24"/>
          <w:lang w:eastAsia="ar-SA"/>
        </w:rPr>
        <w:t>14 dni</w:t>
      </w:r>
      <w:r w:rsidRPr="006D06C0">
        <w:rPr>
          <w:rFonts w:ascii="Times New Roman" w:eastAsia="Calibri" w:hAnsi="Times New Roman" w:cs="Times New Roman"/>
          <w:sz w:val="24"/>
          <w:szCs w:val="24"/>
          <w:lang w:eastAsia="ar-SA"/>
        </w:rPr>
        <w:t xml:space="preserve"> od przedłożenia przez Wykonawcę, Podwykonawcę lub dalszego Podwykonawcę projektu umowy o podwykonawstwo, której przedmiotem są roboty budowlane zgłosi pisemne zastrzeżenia do tego projektu umowy niespełniającej wymagań określonych w </w:t>
      </w:r>
      <w:r w:rsidRPr="006D06C0">
        <w:rPr>
          <w:rFonts w:ascii="Times New Roman" w:eastAsia="Calibri" w:hAnsi="Times New Roman" w:cs="Times New Roman"/>
          <w:b/>
          <w:sz w:val="24"/>
          <w:szCs w:val="24"/>
          <w:lang w:eastAsia="ar-SA"/>
        </w:rPr>
        <w:t>§ 12 ust. 5.</w:t>
      </w:r>
    </w:p>
    <w:p w:rsidR="008B0ED1" w:rsidRPr="006D06C0" w:rsidRDefault="008B0ED1" w:rsidP="008B0ED1">
      <w:pPr>
        <w:numPr>
          <w:ilvl w:val="0"/>
          <w:numId w:val="26"/>
        </w:numPr>
        <w:autoSpaceDN w:val="0"/>
        <w:spacing w:after="0" w:line="240" w:lineRule="auto"/>
        <w:jc w:val="both"/>
        <w:rPr>
          <w:rFonts w:ascii="Times New Roman" w:eastAsia="Calibri" w:hAnsi="Times New Roman" w:cs="Times New Roman"/>
          <w:sz w:val="24"/>
          <w:szCs w:val="24"/>
          <w:lang w:eastAsia="ar-SA"/>
        </w:rPr>
      </w:pPr>
      <w:r w:rsidRPr="006D06C0">
        <w:rPr>
          <w:rFonts w:ascii="Times New Roman" w:eastAsia="Calibri" w:hAnsi="Times New Roman" w:cs="Times New Roman"/>
          <w:sz w:val="24"/>
          <w:szCs w:val="24"/>
          <w:lang w:eastAsia="ar-SA"/>
        </w:rPr>
        <w:t>Umowa o podwykonawstwo, której przedmiotem są roboty budowlane musi zawierać m.in. wskazanie:</w:t>
      </w:r>
    </w:p>
    <w:p w:rsidR="008B0ED1" w:rsidRPr="006D06C0" w:rsidRDefault="008B0ED1" w:rsidP="008B0ED1">
      <w:pPr>
        <w:numPr>
          <w:ilvl w:val="0"/>
          <w:numId w:val="27"/>
        </w:numPr>
        <w:tabs>
          <w:tab w:val="num" w:pos="0"/>
        </w:tabs>
        <w:autoSpaceDN w:val="0"/>
        <w:spacing w:after="0" w:line="240" w:lineRule="auto"/>
        <w:ind w:left="720"/>
        <w:jc w:val="both"/>
        <w:rPr>
          <w:rFonts w:ascii="Times New Roman" w:eastAsia="Calibri" w:hAnsi="Times New Roman" w:cs="Times New Roman"/>
          <w:sz w:val="24"/>
          <w:szCs w:val="24"/>
          <w:lang w:eastAsia="ar-SA"/>
        </w:rPr>
      </w:pPr>
      <w:r w:rsidRPr="006D06C0">
        <w:rPr>
          <w:rFonts w:ascii="Times New Roman" w:eastAsia="Calibri" w:hAnsi="Times New Roman" w:cs="Times New Roman"/>
          <w:sz w:val="24"/>
          <w:szCs w:val="24"/>
          <w:lang w:eastAsia="ar-SA"/>
        </w:rPr>
        <w:t xml:space="preserve">zakresu robót powierzonych Podwykonawcy lub dalszemu Podwykonawcy zgodnie z treścią </w:t>
      </w:r>
      <w:r w:rsidRPr="006D06C0">
        <w:rPr>
          <w:rFonts w:ascii="Times New Roman" w:eastAsia="Calibri" w:hAnsi="Times New Roman" w:cs="Times New Roman"/>
          <w:b/>
          <w:sz w:val="24"/>
          <w:szCs w:val="24"/>
          <w:lang w:eastAsia="ar-SA"/>
        </w:rPr>
        <w:t>ust. 1</w:t>
      </w:r>
      <w:r w:rsidRPr="006D06C0">
        <w:rPr>
          <w:rFonts w:ascii="Times New Roman" w:eastAsia="Calibri" w:hAnsi="Times New Roman" w:cs="Times New Roman"/>
          <w:sz w:val="24"/>
          <w:szCs w:val="24"/>
          <w:lang w:eastAsia="ar-SA"/>
        </w:rPr>
        <w:t>;</w:t>
      </w:r>
    </w:p>
    <w:p w:rsidR="008B0ED1" w:rsidRPr="006D06C0" w:rsidRDefault="008B0ED1" w:rsidP="008B0ED1">
      <w:pPr>
        <w:numPr>
          <w:ilvl w:val="0"/>
          <w:numId w:val="27"/>
        </w:numPr>
        <w:tabs>
          <w:tab w:val="num" w:pos="0"/>
        </w:tabs>
        <w:autoSpaceDN w:val="0"/>
        <w:spacing w:after="0" w:line="240" w:lineRule="auto"/>
        <w:ind w:left="720"/>
        <w:jc w:val="both"/>
        <w:rPr>
          <w:rFonts w:ascii="Times New Roman" w:eastAsia="Calibri" w:hAnsi="Times New Roman" w:cs="Times New Roman"/>
          <w:sz w:val="24"/>
          <w:szCs w:val="24"/>
          <w:lang w:eastAsia="ar-SA"/>
        </w:rPr>
      </w:pPr>
      <w:r w:rsidRPr="006D06C0">
        <w:rPr>
          <w:rFonts w:ascii="Times New Roman" w:eastAsia="Calibri" w:hAnsi="Times New Roman" w:cs="Times New Roman"/>
          <w:sz w:val="24"/>
          <w:szCs w:val="24"/>
          <w:lang w:eastAsia="ar-SA"/>
        </w:rPr>
        <w:t>kwotę wynagrodzenia za wykonanie robót z zastrzeżeniem, że nie może być wyższa niż wskazana przez Wykonawcę w ofercie (Kosztorysie Ofertowym) za wykonanie tych robót,</w:t>
      </w:r>
    </w:p>
    <w:p w:rsidR="008B0ED1" w:rsidRPr="006D06C0" w:rsidRDefault="008B0ED1" w:rsidP="008B0ED1">
      <w:pPr>
        <w:numPr>
          <w:ilvl w:val="0"/>
          <w:numId w:val="27"/>
        </w:numPr>
        <w:tabs>
          <w:tab w:val="num" w:pos="0"/>
        </w:tabs>
        <w:autoSpaceDN w:val="0"/>
        <w:spacing w:after="0" w:line="240" w:lineRule="auto"/>
        <w:ind w:left="720"/>
        <w:jc w:val="both"/>
        <w:rPr>
          <w:rFonts w:ascii="Times New Roman" w:eastAsia="Calibri" w:hAnsi="Times New Roman" w:cs="Times New Roman"/>
          <w:sz w:val="24"/>
          <w:szCs w:val="24"/>
          <w:lang w:eastAsia="ar-SA"/>
        </w:rPr>
      </w:pPr>
      <w:r w:rsidRPr="006D06C0">
        <w:rPr>
          <w:rFonts w:ascii="Times New Roman" w:eastAsia="Calibri" w:hAnsi="Times New Roman" w:cs="Times New Roman"/>
          <w:sz w:val="24"/>
          <w:szCs w:val="24"/>
          <w:lang w:eastAsia="ar-SA"/>
        </w:rPr>
        <w:t>terminu wykonania robót powierzonych Podwykonawcy lub dalszemu Podwykonawcy, który winien uwzględniać terminowe wykonanie całego przedmiotu z Umowy;</w:t>
      </w:r>
    </w:p>
    <w:p w:rsidR="008B0ED1" w:rsidRPr="006D06C0" w:rsidRDefault="008B0ED1" w:rsidP="008B0ED1">
      <w:pPr>
        <w:numPr>
          <w:ilvl w:val="0"/>
          <w:numId w:val="27"/>
        </w:numPr>
        <w:tabs>
          <w:tab w:val="num" w:pos="0"/>
        </w:tabs>
        <w:autoSpaceDN w:val="0"/>
        <w:spacing w:after="0" w:line="240" w:lineRule="auto"/>
        <w:ind w:left="720"/>
        <w:jc w:val="both"/>
        <w:rPr>
          <w:rFonts w:ascii="Times New Roman" w:eastAsia="Calibri" w:hAnsi="Times New Roman" w:cs="Times New Roman"/>
          <w:sz w:val="24"/>
          <w:szCs w:val="24"/>
          <w:lang w:eastAsia="ar-SA"/>
        </w:rPr>
      </w:pPr>
      <w:r w:rsidRPr="006D06C0">
        <w:rPr>
          <w:rFonts w:ascii="Times New Roman" w:eastAsia="Calibri" w:hAnsi="Times New Roman" w:cs="Times New Roman"/>
          <w:sz w:val="24"/>
          <w:szCs w:val="24"/>
          <w:lang w:eastAsia="ar-SA"/>
        </w:rPr>
        <w:t xml:space="preserve">terminu dokonania zapłaty wynagrodzenia - </w:t>
      </w:r>
      <w:r w:rsidRPr="006D06C0">
        <w:rPr>
          <w:rFonts w:ascii="Times New Roman" w:eastAsia="Calibri" w:hAnsi="Times New Roman" w:cs="Times New Roman"/>
          <w:b/>
          <w:sz w:val="24"/>
          <w:szCs w:val="24"/>
          <w:lang w:eastAsia="ar-SA"/>
        </w:rPr>
        <w:t>nie dłuższy niż 30 dni</w:t>
      </w:r>
      <w:r w:rsidRPr="006D06C0">
        <w:rPr>
          <w:rFonts w:ascii="Times New Roman" w:eastAsia="Calibri" w:hAnsi="Times New Roman" w:cs="Times New Roman"/>
          <w:sz w:val="24"/>
          <w:szCs w:val="24"/>
          <w:lang w:eastAsia="ar-SA"/>
        </w:rPr>
        <w:t xml:space="preserve"> od dnia doręczenia Wykonawcy, Podwykonawcy lub dalszemu Podwykonawcy faktury lub rachunku potwierdzających wykonanie zleconej Podwykonawcy lub dalszemu Podwykonawcy roboty budowlanej.</w:t>
      </w:r>
    </w:p>
    <w:p w:rsidR="008B0ED1" w:rsidRPr="006D06C0" w:rsidRDefault="008B0ED1" w:rsidP="008B0ED1">
      <w:pPr>
        <w:numPr>
          <w:ilvl w:val="0"/>
          <w:numId w:val="26"/>
        </w:numPr>
        <w:autoSpaceDN w:val="0"/>
        <w:spacing w:after="0" w:line="240" w:lineRule="auto"/>
        <w:jc w:val="both"/>
        <w:rPr>
          <w:rFonts w:ascii="Times New Roman" w:eastAsia="Calibri" w:hAnsi="Times New Roman" w:cs="Times New Roman"/>
          <w:sz w:val="24"/>
          <w:szCs w:val="24"/>
          <w:lang w:eastAsia="ar-SA"/>
        </w:rPr>
      </w:pPr>
      <w:r w:rsidRPr="006D06C0">
        <w:rPr>
          <w:rFonts w:ascii="Times New Roman" w:eastAsia="Calibri" w:hAnsi="Times New Roman" w:cs="Times New Roman"/>
          <w:sz w:val="24"/>
          <w:szCs w:val="24"/>
          <w:lang w:eastAsia="ar-SA"/>
        </w:rPr>
        <w:t xml:space="preserve">Niezgłoszenie w formie pisemnej zastrzeżeń do przedłożonego projektu umowy o podwykonawstwo, której przedmiotem są roboty budowlane, w terminie </w:t>
      </w:r>
      <w:r w:rsidRPr="006D06C0">
        <w:rPr>
          <w:rFonts w:ascii="Times New Roman" w:eastAsia="Calibri" w:hAnsi="Times New Roman" w:cs="Times New Roman"/>
          <w:b/>
          <w:sz w:val="24"/>
          <w:szCs w:val="24"/>
          <w:lang w:eastAsia="ar-SA"/>
        </w:rPr>
        <w:t>14 dni</w:t>
      </w:r>
      <w:r w:rsidRPr="006D06C0">
        <w:rPr>
          <w:rFonts w:ascii="Times New Roman" w:eastAsia="Calibri" w:hAnsi="Times New Roman" w:cs="Times New Roman"/>
          <w:sz w:val="24"/>
          <w:szCs w:val="24"/>
          <w:lang w:eastAsia="ar-SA"/>
        </w:rPr>
        <w:t>, uważa się za akceptację projektu umowy przez Zamawiającego.</w:t>
      </w:r>
    </w:p>
    <w:p w:rsidR="008B0ED1" w:rsidRPr="006D06C0" w:rsidRDefault="008B0ED1" w:rsidP="008B0ED1">
      <w:pPr>
        <w:numPr>
          <w:ilvl w:val="0"/>
          <w:numId w:val="26"/>
        </w:numPr>
        <w:autoSpaceDN w:val="0"/>
        <w:spacing w:after="0" w:line="240" w:lineRule="auto"/>
        <w:jc w:val="both"/>
        <w:rPr>
          <w:rFonts w:ascii="Times New Roman" w:eastAsia="Calibri" w:hAnsi="Times New Roman" w:cs="Times New Roman"/>
          <w:sz w:val="24"/>
          <w:szCs w:val="24"/>
          <w:lang w:eastAsia="ar-SA"/>
        </w:rPr>
      </w:pPr>
      <w:r w:rsidRPr="006D06C0">
        <w:rPr>
          <w:rFonts w:ascii="Times New Roman" w:eastAsia="Calibri" w:hAnsi="Times New Roman" w:cs="Times New Roman"/>
          <w:sz w:val="24"/>
          <w:szCs w:val="24"/>
          <w:lang w:eastAsia="ar-SA"/>
        </w:rPr>
        <w:t xml:space="preserve">Wykonawca, Podwykonawca lub dalszy Podwykonawca przedkłada Zamawiającemu poświadczoną za zgodność z oryginałem przez przedkładającego, </w:t>
      </w:r>
      <w:r w:rsidRPr="006D06C0">
        <w:rPr>
          <w:rFonts w:ascii="Times New Roman" w:eastAsia="Calibri" w:hAnsi="Times New Roman" w:cs="Times New Roman"/>
          <w:sz w:val="24"/>
          <w:szCs w:val="24"/>
          <w:u w:val="single"/>
          <w:lang w:eastAsia="ar-SA"/>
        </w:rPr>
        <w:t xml:space="preserve">kopię zawartej umowy o podwykonawstwo, której przedmiotem są </w:t>
      </w:r>
      <w:r w:rsidRPr="006D06C0">
        <w:rPr>
          <w:rFonts w:ascii="Times New Roman" w:eastAsia="Calibri" w:hAnsi="Times New Roman" w:cs="Times New Roman"/>
          <w:b/>
          <w:sz w:val="24"/>
          <w:szCs w:val="24"/>
          <w:u w:val="single"/>
          <w:lang w:eastAsia="ar-SA"/>
        </w:rPr>
        <w:t>roboty budowlane</w:t>
      </w:r>
      <w:r w:rsidRPr="006D06C0">
        <w:rPr>
          <w:rFonts w:ascii="Times New Roman" w:eastAsia="Calibri" w:hAnsi="Times New Roman" w:cs="Times New Roman"/>
          <w:sz w:val="24"/>
          <w:szCs w:val="24"/>
          <w:lang w:eastAsia="ar-SA"/>
        </w:rPr>
        <w:t xml:space="preserve">, w terminie </w:t>
      </w:r>
      <w:r w:rsidRPr="006D06C0">
        <w:rPr>
          <w:rFonts w:ascii="Times New Roman" w:eastAsia="Calibri" w:hAnsi="Times New Roman" w:cs="Times New Roman"/>
          <w:b/>
          <w:sz w:val="24"/>
          <w:szCs w:val="24"/>
          <w:lang w:eastAsia="ar-SA"/>
        </w:rPr>
        <w:t>7 dni</w:t>
      </w:r>
      <w:r w:rsidRPr="006D06C0">
        <w:rPr>
          <w:rFonts w:ascii="Times New Roman" w:eastAsia="Calibri" w:hAnsi="Times New Roman" w:cs="Times New Roman"/>
          <w:sz w:val="24"/>
          <w:szCs w:val="24"/>
          <w:lang w:eastAsia="ar-SA"/>
        </w:rPr>
        <w:t xml:space="preserve"> od dnia jej zawarcia.</w:t>
      </w:r>
    </w:p>
    <w:p w:rsidR="008B0ED1" w:rsidRPr="006D06C0" w:rsidRDefault="008B0ED1" w:rsidP="008B0ED1">
      <w:pPr>
        <w:numPr>
          <w:ilvl w:val="0"/>
          <w:numId w:val="26"/>
        </w:numPr>
        <w:autoSpaceDN w:val="0"/>
        <w:spacing w:after="0" w:line="240" w:lineRule="auto"/>
        <w:jc w:val="both"/>
        <w:rPr>
          <w:rFonts w:ascii="Times New Roman" w:eastAsia="Calibri" w:hAnsi="Times New Roman" w:cs="Times New Roman"/>
          <w:sz w:val="24"/>
          <w:szCs w:val="24"/>
          <w:lang w:eastAsia="ar-SA"/>
        </w:rPr>
      </w:pPr>
      <w:r w:rsidRPr="006D06C0">
        <w:rPr>
          <w:rFonts w:ascii="Times New Roman" w:eastAsia="Calibri" w:hAnsi="Times New Roman" w:cs="Times New Roman"/>
          <w:sz w:val="24"/>
          <w:szCs w:val="24"/>
          <w:lang w:eastAsia="ar-SA"/>
        </w:rPr>
        <w:t xml:space="preserve">Wykonawca, Podwykonawca lub dalszy Podwykonawca przedkłada Zamawiającemu poświadczoną za zgodność z oryginałem, przez przedkładającego, </w:t>
      </w:r>
      <w:r w:rsidRPr="006D06C0">
        <w:rPr>
          <w:rFonts w:ascii="Times New Roman" w:eastAsia="Calibri" w:hAnsi="Times New Roman" w:cs="Times New Roman"/>
          <w:sz w:val="24"/>
          <w:szCs w:val="24"/>
          <w:u w:val="single"/>
          <w:lang w:eastAsia="ar-SA"/>
        </w:rPr>
        <w:t xml:space="preserve">kopię zawartej umowy o podwykonawstwo, której przedmiotem są </w:t>
      </w:r>
      <w:r w:rsidRPr="006D06C0">
        <w:rPr>
          <w:rFonts w:ascii="Times New Roman" w:eastAsia="Calibri" w:hAnsi="Times New Roman" w:cs="Times New Roman"/>
          <w:b/>
          <w:sz w:val="24"/>
          <w:szCs w:val="24"/>
          <w:u w:val="single"/>
          <w:lang w:eastAsia="ar-SA"/>
        </w:rPr>
        <w:t>dostawy lub usługi</w:t>
      </w:r>
      <w:r w:rsidRPr="006D06C0">
        <w:rPr>
          <w:rFonts w:ascii="Times New Roman" w:eastAsia="Calibri" w:hAnsi="Times New Roman" w:cs="Times New Roman"/>
          <w:sz w:val="24"/>
          <w:szCs w:val="24"/>
          <w:lang w:eastAsia="ar-SA"/>
        </w:rPr>
        <w:t xml:space="preserve">, w terminie </w:t>
      </w:r>
      <w:r w:rsidRPr="006D06C0">
        <w:rPr>
          <w:rFonts w:ascii="Times New Roman" w:eastAsia="Calibri" w:hAnsi="Times New Roman" w:cs="Times New Roman"/>
          <w:b/>
          <w:sz w:val="24"/>
          <w:szCs w:val="24"/>
          <w:lang w:eastAsia="ar-SA"/>
        </w:rPr>
        <w:t>7 dni</w:t>
      </w:r>
      <w:r w:rsidRPr="006D06C0">
        <w:rPr>
          <w:rFonts w:ascii="Times New Roman" w:eastAsia="Calibri" w:hAnsi="Times New Roman" w:cs="Times New Roman"/>
          <w:sz w:val="24"/>
          <w:szCs w:val="24"/>
          <w:lang w:eastAsia="ar-SA"/>
        </w:rPr>
        <w:t xml:space="preserve"> od dnia jej zawarcia, z wyłączeniem umów na podwykonawstwo na wszelkie usługi i dostawy niezbędne do wykonania przedmiotu Umowy o wartości mniejszej </w:t>
      </w:r>
      <w:r w:rsidRPr="006D06C0">
        <w:rPr>
          <w:rFonts w:ascii="Times New Roman" w:eastAsia="Calibri" w:hAnsi="Times New Roman" w:cs="Times New Roman"/>
          <w:b/>
          <w:sz w:val="24"/>
          <w:szCs w:val="24"/>
          <w:lang w:eastAsia="ar-SA"/>
        </w:rPr>
        <w:t>niż 50 000 zł.</w:t>
      </w:r>
    </w:p>
    <w:p w:rsidR="008B0ED1" w:rsidRPr="006D06C0" w:rsidRDefault="008B0ED1" w:rsidP="008B0ED1">
      <w:pPr>
        <w:numPr>
          <w:ilvl w:val="0"/>
          <w:numId w:val="26"/>
        </w:numPr>
        <w:autoSpaceDN w:val="0"/>
        <w:spacing w:after="0" w:line="240" w:lineRule="auto"/>
        <w:jc w:val="both"/>
        <w:rPr>
          <w:rFonts w:ascii="Times New Roman" w:eastAsia="Calibri" w:hAnsi="Times New Roman" w:cs="Times New Roman"/>
          <w:sz w:val="24"/>
          <w:szCs w:val="24"/>
          <w:lang w:eastAsia="ar-SA"/>
        </w:rPr>
      </w:pPr>
      <w:r w:rsidRPr="006D06C0">
        <w:rPr>
          <w:rFonts w:ascii="Times New Roman" w:eastAsia="Calibri" w:hAnsi="Times New Roman" w:cs="Times New Roman"/>
          <w:sz w:val="24"/>
          <w:szCs w:val="24"/>
          <w:lang w:eastAsia="ar-SA"/>
        </w:rPr>
        <w:t>Zamawiający nie odpowiada za jakiekolwiek zobowiązania wynikające z umowy</w:t>
      </w:r>
      <w:r w:rsidR="00FA1A17" w:rsidRPr="006D06C0">
        <w:rPr>
          <w:rFonts w:ascii="Times New Roman" w:eastAsia="Calibri" w:hAnsi="Times New Roman" w:cs="Times New Roman"/>
          <w:sz w:val="24"/>
          <w:szCs w:val="24"/>
          <w:lang w:eastAsia="ar-SA"/>
        </w:rPr>
        <w:t xml:space="preserve"> o po</w:t>
      </w:r>
      <w:r w:rsidRPr="006D06C0">
        <w:rPr>
          <w:rFonts w:ascii="Times New Roman" w:eastAsia="Calibri" w:hAnsi="Times New Roman" w:cs="Times New Roman"/>
          <w:sz w:val="24"/>
          <w:szCs w:val="24"/>
          <w:lang w:eastAsia="ar-SA"/>
        </w:rPr>
        <w:t xml:space="preserve">dwykonawstwo, której przedmiotem są usługi lub dostawy </w:t>
      </w:r>
      <w:bookmarkStart w:id="5" w:name="_Hlk536530139"/>
      <w:r w:rsidRPr="006D06C0">
        <w:rPr>
          <w:rFonts w:ascii="Times New Roman" w:eastAsia="Calibri" w:hAnsi="Times New Roman" w:cs="Times New Roman"/>
          <w:sz w:val="24"/>
          <w:szCs w:val="24"/>
          <w:lang w:eastAsia="ar-SA"/>
        </w:rPr>
        <w:t xml:space="preserve">o wartości mniejszej </w:t>
      </w:r>
      <w:r w:rsidRPr="006D06C0">
        <w:rPr>
          <w:rFonts w:ascii="Times New Roman" w:eastAsia="Calibri" w:hAnsi="Times New Roman" w:cs="Times New Roman"/>
          <w:b/>
          <w:sz w:val="24"/>
          <w:szCs w:val="24"/>
          <w:lang w:eastAsia="ar-SA"/>
        </w:rPr>
        <w:t>niż 50 000 zł</w:t>
      </w:r>
      <w:r w:rsidRPr="006D06C0">
        <w:rPr>
          <w:rFonts w:ascii="Times New Roman" w:eastAsia="Calibri" w:hAnsi="Times New Roman" w:cs="Times New Roman"/>
          <w:sz w:val="24"/>
          <w:szCs w:val="24"/>
          <w:lang w:eastAsia="ar-SA"/>
        </w:rPr>
        <w:t>.</w:t>
      </w:r>
      <w:bookmarkEnd w:id="5"/>
    </w:p>
    <w:p w:rsidR="008B0ED1" w:rsidRPr="006D06C0" w:rsidRDefault="008B0ED1" w:rsidP="008B0ED1">
      <w:pPr>
        <w:numPr>
          <w:ilvl w:val="0"/>
          <w:numId w:val="26"/>
        </w:numPr>
        <w:autoSpaceDN w:val="0"/>
        <w:spacing w:after="0" w:line="240" w:lineRule="auto"/>
        <w:jc w:val="both"/>
        <w:rPr>
          <w:rFonts w:ascii="Times New Roman" w:eastAsia="Calibri" w:hAnsi="Times New Roman" w:cs="Times New Roman"/>
          <w:sz w:val="24"/>
          <w:szCs w:val="24"/>
          <w:lang w:eastAsia="ar-SA"/>
        </w:rPr>
      </w:pPr>
      <w:r w:rsidRPr="006D06C0">
        <w:rPr>
          <w:rFonts w:ascii="Times New Roman" w:eastAsia="Calibri" w:hAnsi="Times New Roman" w:cs="Times New Roman"/>
          <w:sz w:val="24"/>
          <w:szCs w:val="24"/>
          <w:lang w:eastAsia="ar-SA"/>
        </w:rPr>
        <w:t xml:space="preserve">Przepisy </w:t>
      </w:r>
      <w:bookmarkStart w:id="6" w:name="_Hlk536530206"/>
      <w:r w:rsidRPr="006D06C0">
        <w:rPr>
          <w:rFonts w:ascii="Times New Roman" w:eastAsia="Calibri" w:hAnsi="Times New Roman" w:cs="Times New Roman"/>
          <w:b/>
          <w:sz w:val="24"/>
          <w:szCs w:val="24"/>
          <w:lang w:eastAsia="ar-SA"/>
        </w:rPr>
        <w:t>§ 12</w:t>
      </w:r>
      <w:bookmarkEnd w:id="6"/>
      <w:r w:rsidRPr="006D06C0">
        <w:rPr>
          <w:rFonts w:ascii="Times New Roman" w:eastAsia="Calibri" w:hAnsi="Times New Roman" w:cs="Times New Roman"/>
          <w:b/>
          <w:sz w:val="24"/>
          <w:szCs w:val="24"/>
          <w:lang w:eastAsia="ar-SA"/>
        </w:rPr>
        <w:t xml:space="preserve"> </w:t>
      </w:r>
      <w:r w:rsidRPr="006D06C0">
        <w:rPr>
          <w:rFonts w:ascii="Times New Roman" w:eastAsia="Calibri" w:hAnsi="Times New Roman" w:cs="Times New Roman"/>
          <w:sz w:val="24"/>
          <w:szCs w:val="24"/>
          <w:lang w:eastAsia="ar-SA"/>
        </w:rPr>
        <w:t>stosuje się odpowiednio do zmian umowy o podwykonawstwo.</w:t>
      </w:r>
    </w:p>
    <w:p w:rsidR="008B0ED1" w:rsidRPr="006D06C0" w:rsidRDefault="008B0ED1" w:rsidP="008B0ED1">
      <w:pPr>
        <w:numPr>
          <w:ilvl w:val="0"/>
          <w:numId w:val="26"/>
        </w:numPr>
        <w:autoSpaceDN w:val="0"/>
        <w:spacing w:after="0" w:line="240" w:lineRule="auto"/>
        <w:jc w:val="both"/>
        <w:rPr>
          <w:rFonts w:ascii="Times New Roman" w:eastAsia="Calibri" w:hAnsi="Times New Roman" w:cs="Times New Roman"/>
          <w:sz w:val="24"/>
          <w:szCs w:val="24"/>
          <w:lang w:eastAsia="ar-SA"/>
        </w:rPr>
      </w:pPr>
      <w:r w:rsidRPr="006D06C0">
        <w:rPr>
          <w:rFonts w:ascii="Times New Roman" w:eastAsia="Calibri" w:hAnsi="Times New Roman" w:cs="Times New Roman"/>
          <w:sz w:val="24"/>
          <w:szCs w:val="24"/>
          <w:lang w:eastAsia="ar-SA"/>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8B0ED1" w:rsidRPr="006D06C0" w:rsidRDefault="008B0ED1" w:rsidP="008B0ED1">
      <w:pPr>
        <w:numPr>
          <w:ilvl w:val="0"/>
          <w:numId w:val="26"/>
        </w:numPr>
        <w:autoSpaceDN w:val="0"/>
        <w:spacing w:after="0" w:line="240" w:lineRule="auto"/>
        <w:jc w:val="both"/>
        <w:rPr>
          <w:rFonts w:ascii="Times New Roman" w:eastAsia="Calibri" w:hAnsi="Times New Roman" w:cs="Times New Roman"/>
          <w:sz w:val="24"/>
          <w:szCs w:val="24"/>
          <w:lang w:eastAsia="ar-SA"/>
        </w:rPr>
      </w:pPr>
      <w:r w:rsidRPr="006D06C0">
        <w:rPr>
          <w:rFonts w:ascii="Times New Roman" w:eastAsia="Calibri" w:hAnsi="Times New Roman" w:cs="Times New Roman"/>
          <w:sz w:val="24"/>
          <w:szCs w:val="24"/>
          <w:lang w:eastAsia="ar-SA"/>
        </w:rPr>
        <w:t>Bezpośrednia zapłata obejmuje wyłącznie należne wynagrodzenie, bez odsetek, należnych podwykonawcy lub dalszemu podwykonawcy.</w:t>
      </w:r>
    </w:p>
    <w:p w:rsidR="008B0ED1" w:rsidRPr="006D06C0" w:rsidRDefault="008B0ED1" w:rsidP="008B0ED1">
      <w:pPr>
        <w:numPr>
          <w:ilvl w:val="0"/>
          <w:numId w:val="26"/>
        </w:numPr>
        <w:autoSpaceDN w:val="0"/>
        <w:spacing w:after="0" w:line="240" w:lineRule="auto"/>
        <w:jc w:val="both"/>
        <w:rPr>
          <w:rFonts w:ascii="Times New Roman" w:eastAsia="Calibri" w:hAnsi="Times New Roman" w:cs="Times New Roman"/>
          <w:sz w:val="24"/>
          <w:szCs w:val="24"/>
          <w:lang w:eastAsia="ar-SA"/>
        </w:rPr>
      </w:pPr>
      <w:r w:rsidRPr="006D06C0">
        <w:rPr>
          <w:rFonts w:ascii="Times New Roman" w:eastAsia="Calibri" w:hAnsi="Times New Roman" w:cs="Times New Roman"/>
          <w:sz w:val="24"/>
          <w:szCs w:val="24"/>
          <w:lang w:eastAsia="ar-SA"/>
        </w:rPr>
        <w:t xml:space="preserve">Przed dokonaniem bezpośredniej zapłaty Zamawiający poinformuje Wykonawcę o możliwości zgłoszenia przez Wykonawcę w formie pisemnej uwag dotyczących zasadności bezpośredniej zapłaty wynagrodzenia Podwykonawcy lub dalszemu Podwykonawcy. Termin na zgłoszenie pisemnych uwag przez Wykonawcę wynosi </w:t>
      </w:r>
      <w:r w:rsidRPr="006D06C0">
        <w:rPr>
          <w:rFonts w:ascii="Times New Roman" w:eastAsia="Calibri" w:hAnsi="Times New Roman" w:cs="Times New Roman"/>
          <w:b/>
          <w:sz w:val="24"/>
          <w:szCs w:val="24"/>
          <w:lang w:eastAsia="ar-SA"/>
        </w:rPr>
        <w:t>7 dni</w:t>
      </w:r>
      <w:r w:rsidRPr="006D06C0">
        <w:rPr>
          <w:rFonts w:ascii="Times New Roman" w:eastAsia="Calibri" w:hAnsi="Times New Roman" w:cs="Times New Roman"/>
          <w:sz w:val="24"/>
          <w:szCs w:val="24"/>
          <w:lang w:eastAsia="ar-SA"/>
        </w:rPr>
        <w:t xml:space="preserve"> od dnia doręczenia tej informacji.</w:t>
      </w:r>
    </w:p>
    <w:p w:rsidR="008B0ED1" w:rsidRPr="006D06C0" w:rsidRDefault="008B0ED1" w:rsidP="008B0ED1">
      <w:pPr>
        <w:numPr>
          <w:ilvl w:val="0"/>
          <w:numId w:val="26"/>
        </w:numPr>
        <w:autoSpaceDN w:val="0"/>
        <w:spacing w:after="0" w:line="240" w:lineRule="auto"/>
        <w:jc w:val="both"/>
        <w:rPr>
          <w:rFonts w:ascii="Times New Roman" w:eastAsia="Calibri" w:hAnsi="Times New Roman" w:cs="Times New Roman"/>
          <w:sz w:val="24"/>
          <w:szCs w:val="24"/>
          <w:lang w:eastAsia="ar-SA"/>
        </w:rPr>
      </w:pPr>
      <w:r w:rsidRPr="006D06C0">
        <w:rPr>
          <w:rFonts w:ascii="Times New Roman" w:eastAsia="Calibri" w:hAnsi="Times New Roman" w:cs="Times New Roman"/>
          <w:sz w:val="24"/>
          <w:szCs w:val="24"/>
          <w:lang w:eastAsia="ar-SA"/>
        </w:rPr>
        <w:lastRenderedPageBreak/>
        <w:t>W przypadku dokonania bezpośredniej zapłaty Podwykonawcy lub dalszemu Podwykonawcy,                  Zamawiający potrąca kwotę wypłaconego wynagrodzenia z wynagrodzenia należnego Wykonawcy.</w:t>
      </w:r>
    </w:p>
    <w:p w:rsidR="008B0ED1" w:rsidRPr="006D06C0" w:rsidRDefault="008B0ED1" w:rsidP="008B0ED1">
      <w:pPr>
        <w:numPr>
          <w:ilvl w:val="0"/>
          <w:numId w:val="26"/>
        </w:numPr>
        <w:autoSpaceDN w:val="0"/>
        <w:spacing w:after="0" w:line="240" w:lineRule="auto"/>
        <w:jc w:val="both"/>
        <w:rPr>
          <w:rFonts w:ascii="Times New Roman" w:eastAsia="Calibri" w:hAnsi="Times New Roman" w:cs="Times New Roman"/>
          <w:sz w:val="24"/>
          <w:szCs w:val="24"/>
          <w:lang w:eastAsia="ar-SA"/>
        </w:rPr>
      </w:pPr>
      <w:r w:rsidRPr="006D06C0">
        <w:rPr>
          <w:rFonts w:ascii="Times New Roman" w:eastAsia="Calibri" w:hAnsi="Times New Roman" w:cs="Times New Roman"/>
          <w:sz w:val="24"/>
          <w:szCs w:val="24"/>
          <w:lang w:eastAsia="ar-SA"/>
        </w:rPr>
        <w:t xml:space="preserve">W przypadku wykonywania przedmiotu Umowy przy udziale Podwykonawcy lub dalszego Podwykonawcy, umowa o podwykonawstwo podlegająca obowiązkowi akceptacji przez Zamawiającego, której przedmiotem są roboty budowlane lub kopia umowy o podwykonawstwo podlegająca obowiązkowi przedłożenia Zamawiającemu, której przedmiotem są dostawy lub usługi, może zawierać zapis o cesji wierzytelności, wówczas wynagrodzenie należne Podwykonawcy lub dalszemu Podwykonawcy będzie wypłacane bezpośrednio przez Zamawiającego i potrącane odpowiednio z należności Wykonawcy, Podwykonawcy oraz ewentualnych dalszych Podwykonawców. </w:t>
      </w:r>
    </w:p>
    <w:p w:rsidR="008B0ED1" w:rsidRPr="006D06C0" w:rsidRDefault="008B0ED1" w:rsidP="008B0ED1">
      <w:pPr>
        <w:numPr>
          <w:ilvl w:val="0"/>
          <w:numId w:val="26"/>
        </w:numPr>
        <w:autoSpaceDN w:val="0"/>
        <w:spacing w:after="0" w:line="240" w:lineRule="auto"/>
        <w:jc w:val="both"/>
        <w:rPr>
          <w:rFonts w:ascii="Times New Roman" w:eastAsia="Calibri" w:hAnsi="Times New Roman" w:cs="Times New Roman"/>
          <w:sz w:val="24"/>
          <w:szCs w:val="24"/>
          <w:lang w:eastAsia="ar-SA"/>
        </w:rPr>
      </w:pPr>
      <w:r w:rsidRPr="006D06C0">
        <w:rPr>
          <w:rFonts w:ascii="Times New Roman" w:eastAsia="Calibri" w:hAnsi="Times New Roman" w:cs="Times New Roman"/>
          <w:sz w:val="24"/>
          <w:szCs w:val="24"/>
          <w:lang w:eastAsia="ar-SA"/>
        </w:rPr>
        <w:t>Warunkiem uruchomienia płatności na rzecz Podwykonawcy lub dalszego Podwykonawcy jest przedłożenie przez niego Zamawiającemu wraz z kopią faktury potwierdzonej za zgodność z oryginałem przez odpowiednio Podwykonawcę lub dalszego Podwykonawcę (podmiot wystawiający fakturę):</w:t>
      </w:r>
    </w:p>
    <w:p w:rsidR="008B0ED1" w:rsidRPr="006D06C0" w:rsidRDefault="008B0ED1" w:rsidP="008B0ED1">
      <w:pPr>
        <w:numPr>
          <w:ilvl w:val="0"/>
          <w:numId w:val="28"/>
        </w:numPr>
        <w:autoSpaceDN w:val="0"/>
        <w:spacing w:after="0" w:line="240" w:lineRule="auto"/>
        <w:jc w:val="both"/>
        <w:rPr>
          <w:rFonts w:ascii="Times New Roman" w:eastAsia="Calibri" w:hAnsi="Times New Roman" w:cs="Times New Roman"/>
          <w:sz w:val="24"/>
          <w:szCs w:val="24"/>
          <w:lang w:eastAsia="ar-SA"/>
        </w:rPr>
      </w:pPr>
      <w:r w:rsidRPr="006D06C0">
        <w:rPr>
          <w:rFonts w:ascii="Times New Roman" w:eastAsia="Calibri" w:hAnsi="Times New Roman" w:cs="Times New Roman"/>
          <w:sz w:val="24"/>
          <w:szCs w:val="24"/>
          <w:lang w:eastAsia="ar-SA"/>
        </w:rPr>
        <w:t>protokół odbioru robót albo potwierdzenia odbioru usług lub dostaw między Wykonawcą,                      a Podwykonawcą oraz ewentualnym dalszym Podwykonawcą,</w:t>
      </w:r>
    </w:p>
    <w:p w:rsidR="008B0ED1" w:rsidRPr="006D06C0" w:rsidRDefault="008B0ED1" w:rsidP="008B0ED1">
      <w:pPr>
        <w:numPr>
          <w:ilvl w:val="0"/>
          <w:numId w:val="26"/>
        </w:numPr>
        <w:autoSpaceDN w:val="0"/>
        <w:spacing w:after="0" w:line="240" w:lineRule="auto"/>
        <w:jc w:val="both"/>
        <w:rPr>
          <w:rFonts w:ascii="Times New Roman" w:eastAsia="Calibri" w:hAnsi="Times New Roman" w:cs="Times New Roman"/>
          <w:sz w:val="24"/>
          <w:szCs w:val="24"/>
          <w:lang w:eastAsia="ar-SA"/>
        </w:rPr>
      </w:pPr>
      <w:r w:rsidRPr="006D06C0">
        <w:rPr>
          <w:rFonts w:ascii="Times New Roman" w:eastAsia="Calibri" w:hAnsi="Times New Roman" w:cs="Times New Roman"/>
          <w:sz w:val="24"/>
          <w:szCs w:val="24"/>
          <w:lang w:eastAsia="ar-SA"/>
        </w:rPr>
        <w:t>Zamawiającemu przysługuje prawo żądania od Wykonawcy zmiany Podwykonawcy lub dalszego Podwykonawcy, jeżeli ten realizuje przedmiot Umowy w sposób wadliwy, niezgodny z Umową lub przepisami.</w:t>
      </w:r>
    </w:p>
    <w:p w:rsidR="008B0ED1" w:rsidRPr="006D06C0" w:rsidRDefault="008B0ED1" w:rsidP="008B0ED1">
      <w:pPr>
        <w:numPr>
          <w:ilvl w:val="0"/>
          <w:numId w:val="26"/>
        </w:numPr>
        <w:autoSpaceDN w:val="0"/>
        <w:spacing w:after="0" w:line="240" w:lineRule="auto"/>
        <w:jc w:val="both"/>
        <w:rPr>
          <w:rFonts w:ascii="Times New Roman" w:eastAsia="Calibri" w:hAnsi="Times New Roman" w:cs="Times New Roman"/>
          <w:sz w:val="24"/>
          <w:szCs w:val="24"/>
          <w:lang w:eastAsia="ar-SA"/>
        </w:rPr>
      </w:pPr>
      <w:r w:rsidRPr="006D06C0">
        <w:rPr>
          <w:rFonts w:ascii="Times New Roman" w:eastAsia="Calibri" w:hAnsi="Times New Roman" w:cs="Times New Roman"/>
          <w:sz w:val="24"/>
          <w:szCs w:val="24"/>
          <w:lang w:eastAsia="ar-SA"/>
        </w:rPr>
        <w:t>Jeżeli zmiana albo rezygnacja z podwykonawcy dotyczy podmiotu, na którego zasoby wykonawca powoływał się, na zasadach określonych w art. 22a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8B0ED1" w:rsidRPr="006D06C0" w:rsidRDefault="008B0ED1" w:rsidP="008B0ED1">
      <w:pPr>
        <w:numPr>
          <w:ilvl w:val="0"/>
          <w:numId w:val="26"/>
        </w:numPr>
        <w:autoSpaceDN w:val="0"/>
        <w:spacing w:after="0" w:line="240" w:lineRule="auto"/>
        <w:jc w:val="both"/>
        <w:rPr>
          <w:rFonts w:ascii="Times New Roman" w:eastAsia="Calibri" w:hAnsi="Times New Roman" w:cs="Times New Roman"/>
          <w:sz w:val="24"/>
          <w:szCs w:val="24"/>
          <w:lang w:eastAsia="ar-SA"/>
        </w:rPr>
      </w:pPr>
      <w:bookmarkStart w:id="7" w:name="_Hlk536530694"/>
      <w:r w:rsidRPr="006D06C0">
        <w:rPr>
          <w:rFonts w:ascii="Times New Roman" w:eastAsia="Calibri" w:hAnsi="Times New Roman" w:cs="Times New Roman"/>
          <w:sz w:val="24"/>
          <w:szCs w:val="24"/>
          <w:lang w:eastAsia="ar-SA"/>
        </w:rPr>
        <w:t>Wykonawca obowiązany jest podawać Zamawiającemu aktualne nazwy, imiona i nazwiska oraz dane kontaktowe podwykonawców i osób do kontaktu z nimi, zaangażowanych</w:t>
      </w:r>
      <w:r w:rsidRPr="006D06C0">
        <w:rPr>
          <w:rFonts w:ascii="Times New Roman" w:eastAsia="Calibri" w:hAnsi="Times New Roman" w:cs="Times New Roman"/>
          <w:sz w:val="24"/>
          <w:szCs w:val="24"/>
          <w:lang w:eastAsia="ar-SA"/>
        </w:rPr>
        <w:br/>
        <w:t xml:space="preserve"> w roboty budowlane. </w:t>
      </w:r>
    </w:p>
    <w:bookmarkEnd w:id="7"/>
    <w:p w:rsidR="008B0ED1" w:rsidRPr="006D06C0" w:rsidRDefault="008B0ED1" w:rsidP="008B0ED1">
      <w:pPr>
        <w:numPr>
          <w:ilvl w:val="0"/>
          <w:numId w:val="26"/>
        </w:numPr>
        <w:autoSpaceDN w:val="0"/>
        <w:spacing w:after="0" w:line="240" w:lineRule="auto"/>
        <w:jc w:val="both"/>
        <w:rPr>
          <w:rFonts w:ascii="Times New Roman" w:eastAsia="Calibri" w:hAnsi="Times New Roman" w:cs="Times New Roman"/>
          <w:sz w:val="24"/>
          <w:szCs w:val="24"/>
          <w:lang w:eastAsia="ar-SA"/>
        </w:rPr>
      </w:pPr>
      <w:r w:rsidRPr="006D06C0">
        <w:rPr>
          <w:rFonts w:ascii="Times New Roman" w:eastAsia="Calibri" w:hAnsi="Times New Roman" w:cs="Times New Roman"/>
          <w:sz w:val="24"/>
          <w:szCs w:val="24"/>
          <w:lang w:eastAsia="ar-SA"/>
        </w:rPr>
        <w:t xml:space="preserve">Jeżeli powierzenie podwykonawcy wykonania części Umowy na roboty budowlane lub usługi następuje w trakcie jej realizacji, Wykonawca na żądanie Zamawiającego przedstawia oświadczenie, o którym mowa w </w:t>
      </w:r>
      <w:r w:rsidRPr="006D06C0">
        <w:rPr>
          <w:rFonts w:ascii="Times New Roman" w:eastAsia="Calibri" w:hAnsi="Times New Roman" w:cs="Times New Roman"/>
          <w:b/>
          <w:sz w:val="24"/>
          <w:szCs w:val="24"/>
          <w:lang w:eastAsia="ar-SA"/>
        </w:rPr>
        <w:t>art. 25a ust. 1</w:t>
      </w:r>
      <w:r w:rsidRPr="006D06C0">
        <w:rPr>
          <w:rFonts w:ascii="Times New Roman" w:eastAsia="Calibri" w:hAnsi="Times New Roman" w:cs="Times New Roman"/>
          <w:sz w:val="24"/>
          <w:szCs w:val="24"/>
          <w:lang w:eastAsia="ar-SA"/>
        </w:rPr>
        <w:t xml:space="preserve"> ustawy Prawo zamówień publicznych, lub oświadczenia lub dokumenty potwierdzające brak podstaw wykluczenia wobec tego podwykonawcy.</w:t>
      </w:r>
    </w:p>
    <w:p w:rsidR="008B0ED1" w:rsidRPr="006D06C0" w:rsidRDefault="008B0ED1" w:rsidP="008B0ED1">
      <w:pPr>
        <w:numPr>
          <w:ilvl w:val="0"/>
          <w:numId w:val="26"/>
        </w:numPr>
        <w:autoSpaceDN w:val="0"/>
        <w:spacing w:after="0" w:line="240" w:lineRule="auto"/>
        <w:jc w:val="both"/>
        <w:rPr>
          <w:rFonts w:ascii="Times New Roman" w:eastAsia="Calibri" w:hAnsi="Times New Roman" w:cs="Times New Roman"/>
          <w:sz w:val="24"/>
          <w:szCs w:val="24"/>
          <w:lang w:eastAsia="ar-SA"/>
        </w:rPr>
      </w:pPr>
      <w:r w:rsidRPr="006D06C0">
        <w:rPr>
          <w:rFonts w:ascii="Times New Roman" w:eastAsia="Calibri" w:hAnsi="Times New Roman" w:cs="Times New Roman"/>
          <w:sz w:val="24"/>
          <w:szCs w:val="24"/>
          <w:lang w:eastAsia="ar-SA"/>
        </w:rPr>
        <w:t>Jeżeli Zamawiający stwierdzi, że wobec danego podwykonawcy zachodzą podstawy wykluczenia, o których mowa w ustawie Prawo zamówień publicznych i wskazanych w Specyfikacji Istotnych Warunków Zamówienia Wykonawca obowiązany jest zastąpić tego podwykonawcę lub zrezygnować z powierzenia wykonania części Umowy przez tego podwykonawcę.</w:t>
      </w:r>
    </w:p>
    <w:p w:rsidR="008B0ED1" w:rsidRPr="00084286" w:rsidRDefault="008B0ED1" w:rsidP="00084286">
      <w:pPr>
        <w:numPr>
          <w:ilvl w:val="0"/>
          <w:numId w:val="26"/>
        </w:numPr>
        <w:autoSpaceDN w:val="0"/>
        <w:spacing w:after="0" w:line="240" w:lineRule="auto"/>
        <w:jc w:val="both"/>
        <w:rPr>
          <w:rFonts w:ascii="Times New Roman" w:eastAsia="Calibri" w:hAnsi="Times New Roman" w:cs="Times New Roman"/>
          <w:sz w:val="24"/>
          <w:szCs w:val="24"/>
          <w:lang w:eastAsia="ar-SA"/>
        </w:rPr>
      </w:pPr>
      <w:r w:rsidRPr="006D06C0">
        <w:rPr>
          <w:rFonts w:ascii="Times New Roman" w:eastAsia="Calibri" w:hAnsi="Times New Roman" w:cs="Times New Roman"/>
          <w:sz w:val="24"/>
          <w:szCs w:val="24"/>
          <w:lang w:eastAsia="ar-SA"/>
        </w:rPr>
        <w:t xml:space="preserve"> Przepisy </w:t>
      </w:r>
      <w:r w:rsidRPr="006D06C0">
        <w:rPr>
          <w:rFonts w:ascii="Times New Roman" w:eastAsia="Calibri" w:hAnsi="Times New Roman" w:cs="Times New Roman"/>
          <w:b/>
          <w:sz w:val="24"/>
          <w:szCs w:val="24"/>
          <w:lang w:eastAsia="ar-SA"/>
        </w:rPr>
        <w:t xml:space="preserve">§ 12 </w:t>
      </w:r>
      <w:r w:rsidRPr="006D06C0">
        <w:rPr>
          <w:rFonts w:ascii="Times New Roman" w:eastAsia="Calibri" w:hAnsi="Times New Roman" w:cs="Times New Roman"/>
          <w:sz w:val="24"/>
          <w:szCs w:val="24"/>
          <w:lang w:eastAsia="ar-SA"/>
        </w:rPr>
        <w:t>stosuje się wobec dalszych podwykonawców.</w:t>
      </w:r>
    </w:p>
    <w:p w:rsidR="008B0ED1" w:rsidRPr="006D06C0" w:rsidRDefault="008B0ED1" w:rsidP="008B0ED1">
      <w:pPr>
        <w:widowControl w:val="0"/>
        <w:spacing w:before="100" w:after="100"/>
        <w:jc w:val="center"/>
        <w:rPr>
          <w:rFonts w:ascii="Times New Roman" w:hAnsi="Times New Roman" w:cs="Times New Roman"/>
          <w:b/>
          <w:bCs/>
          <w:sz w:val="24"/>
          <w:szCs w:val="24"/>
        </w:rPr>
      </w:pPr>
      <w:r w:rsidRPr="006D06C0">
        <w:rPr>
          <w:rFonts w:ascii="Times New Roman" w:hAnsi="Times New Roman" w:cs="Times New Roman"/>
          <w:b/>
          <w:bCs/>
          <w:sz w:val="24"/>
          <w:szCs w:val="24"/>
        </w:rPr>
        <w:t>§ 13</w:t>
      </w:r>
    </w:p>
    <w:p w:rsidR="00EF4CE7" w:rsidRPr="006D06C0" w:rsidRDefault="00F82AC3">
      <w:pPr>
        <w:widowControl w:val="0"/>
        <w:spacing w:before="100" w:after="100"/>
        <w:jc w:val="center"/>
        <w:rPr>
          <w:rFonts w:ascii="Times New Roman" w:hAnsi="Times New Roman" w:cs="Times New Roman"/>
          <w:b/>
          <w:bCs/>
          <w:sz w:val="24"/>
          <w:szCs w:val="24"/>
        </w:rPr>
      </w:pPr>
      <w:r w:rsidRPr="006D06C0">
        <w:rPr>
          <w:rFonts w:ascii="Times New Roman" w:hAnsi="Times New Roman" w:cs="Times New Roman"/>
          <w:b/>
          <w:bCs/>
          <w:sz w:val="24"/>
          <w:szCs w:val="24"/>
        </w:rPr>
        <w:t>Gwarancja Wykonawcy i uprawnienia z tytułu rękojmi</w:t>
      </w:r>
    </w:p>
    <w:p w:rsidR="00EF4CE7" w:rsidRPr="006D06C0" w:rsidRDefault="00F82AC3">
      <w:pPr>
        <w:widowControl w:val="0"/>
        <w:numPr>
          <w:ilvl w:val="0"/>
          <w:numId w:val="11"/>
        </w:numPr>
        <w:tabs>
          <w:tab w:val="left" w:pos="360"/>
        </w:tabs>
        <w:spacing w:after="0" w:line="240" w:lineRule="auto"/>
        <w:ind w:left="360" w:hanging="357"/>
        <w:jc w:val="both"/>
        <w:rPr>
          <w:rFonts w:ascii="Times New Roman" w:hAnsi="Times New Roman" w:cs="Times New Roman"/>
          <w:sz w:val="24"/>
          <w:szCs w:val="24"/>
        </w:rPr>
      </w:pPr>
      <w:r w:rsidRPr="006D06C0">
        <w:rPr>
          <w:rFonts w:ascii="Times New Roman" w:hAnsi="Times New Roman" w:cs="Times New Roman"/>
          <w:sz w:val="24"/>
          <w:szCs w:val="24"/>
        </w:rPr>
        <w:t xml:space="preserve">Wykonawca udziela Zamawiającemu  gwarancji jakości wykonania przedmiotu umowy  na okres ………..lat od dnia odbioru końcowego. Okres rękojmi wynosi ……..lat. Okres ten  ulega wydłużeniu o czas potrzebny na usunięcie wad. </w:t>
      </w:r>
    </w:p>
    <w:p w:rsidR="00EF4CE7" w:rsidRPr="006D06C0" w:rsidRDefault="00F82AC3">
      <w:pPr>
        <w:widowControl w:val="0"/>
        <w:numPr>
          <w:ilvl w:val="0"/>
          <w:numId w:val="11"/>
        </w:numPr>
        <w:tabs>
          <w:tab w:val="left" w:pos="360"/>
        </w:tabs>
        <w:spacing w:after="0" w:line="240" w:lineRule="auto"/>
        <w:ind w:left="360" w:hanging="357"/>
        <w:jc w:val="both"/>
        <w:rPr>
          <w:rFonts w:ascii="Times New Roman" w:hAnsi="Times New Roman" w:cs="Times New Roman"/>
          <w:sz w:val="24"/>
          <w:szCs w:val="24"/>
        </w:rPr>
      </w:pPr>
      <w:r w:rsidRPr="006D06C0">
        <w:rPr>
          <w:rFonts w:ascii="Times New Roman" w:hAnsi="Times New Roman" w:cs="Times New Roman"/>
          <w:sz w:val="24"/>
          <w:szCs w:val="24"/>
        </w:rPr>
        <w:t xml:space="preserve">Okres odpowiedzialności Wykonawcy wobec Zamawiającego z tytułu rękojmi za wady fizyczne oraz gwarancji jakości rozpoczyna się od daty odbioru końcowego. </w:t>
      </w:r>
    </w:p>
    <w:p w:rsidR="00EF4CE7" w:rsidRPr="006D06C0" w:rsidRDefault="00F82AC3">
      <w:pPr>
        <w:widowControl w:val="0"/>
        <w:numPr>
          <w:ilvl w:val="0"/>
          <w:numId w:val="11"/>
        </w:numPr>
        <w:tabs>
          <w:tab w:val="left" w:pos="360"/>
        </w:tabs>
        <w:spacing w:after="0" w:line="240" w:lineRule="auto"/>
        <w:ind w:left="357" w:hanging="357"/>
        <w:jc w:val="both"/>
        <w:rPr>
          <w:rFonts w:ascii="Times New Roman" w:hAnsi="Times New Roman" w:cs="Times New Roman"/>
          <w:sz w:val="24"/>
          <w:szCs w:val="24"/>
        </w:rPr>
      </w:pPr>
      <w:r w:rsidRPr="006D06C0">
        <w:rPr>
          <w:rFonts w:ascii="Times New Roman" w:hAnsi="Times New Roman" w:cs="Times New Roman"/>
          <w:sz w:val="24"/>
          <w:szCs w:val="24"/>
        </w:rPr>
        <w:t>Odpowiedzialność Wykonawcy z tytułu rękojmi za wady fizyczne dotyczy wad przedmiotu umowy istniejących w czasie dokonywania czynności odbioru oraz wad ujawnionych bądź powstałych po odbiorze z przyczyn tkwiących w przedmiocie umowy w chwili odbioru.</w:t>
      </w:r>
    </w:p>
    <w:p w:rsidR="00EF4CE7" w:rsidRPr="006D06C0" w:rsidRDefault="00F82AC3">
      <w:pPr>
        <w:widowControl w:val="0"/>
        <w:numPr>
          <w:ilvl w:val="0"/>
          <w:numId w:val="11"/>
        </w:numPr>
        <w:tabs>
          <w:tab w:val="left" w:pos="360"/>
        </w:tabs>
        <w:spacing w:after="0" w:line="240" w:lineRule="auto"/>
        <w:ind w:left="357" w:hanging="357"/>
        <w:jc w:val="both"/>
        <w:rPr>
          <w:rFonts w:ascii="Times New Roman" w:hAnsi="Times New Roman" w:cs="Times New Roman"/>
          <w:sz w:val="24"/>
          <w:szCs w:val="24"/>
        </w:rPr>
      </w:pPr>
      <w:r w:rsidRPr="006D06C0">
        <w:rPr>
          <w:rFonts w:ascii="Times New Roman" w:hAnsi="Times New Roman" w:cs="Times New Roman"/>
          <w:sz w:val="24"/>
          <w:szCs w:val="24"/>
        </w:rPr>
        <w:t>W okresie gwarancji Wykonawca zobowiązuje się do bezpłatnego usunięcia wad i usterek w terminie określonym przez Zamawiającego. Okres gwarancji zostanie przedłużony o czas naprawy.</w:t>
      </w:r>
    </w:p>
    <w:p w:rsidR="00EF4CE7" w:rsidRPr="006D06C0" w:rsidRDefault="00F82AC3">
      <w:pPr>
        <w:widowControl w:val="0"/>
        <w:numPr>
          <w:ilvl w:val="0"/>
          <w:numId w:val="11"/>
        </w:numPr>
        <w:tabs>
          <w:tab w:val="left" w:pos="360"/>
        </w:tabs>
        <w:spacing w:after="0" w:line="240" w:lineRule="auto"/>
        <w:ind w:left="357"/>
        <w:jc w:val="both"/>
        <w:rPr>
          <w:rFonts w:ascii="Times New Roman" w:hAnsi="Times New Roman" w:cs="Times New Roman"/>
          <w:sz w:val="24"/>
          <w:szCs w:val="24"/>
        </w:rPr>
      </w:pPr>
      <w:r w:rsidRPr="006D06C0">
        <w:rPr>
          <w:rFonts w:ascii="Times New Roman" w:hAnsi="Times New Roman" w:cs="Times New Roman"/>
          <w:sz w:val="24"/>
          <w:szCs w:val="24"/>
        </w:rPr>
        <w:t xml:space="preserve">Wady, które wystąpiły w okresie gwarancyjnym Wykonawca usunie w terminie </w:t>
      </w:r>
      <w:r w:rsidRPr="006D06C0">
        <w:rPr>
          <w:rFonts w:ascii="Times New Roman" w:hAnsi="Times New Roman" w:cs="Times New Roman"/>
          <w:sz w:val="24"/>
          <w:szCs w:val="24"/>
        </w:rPr>
        <w:lastRenderedPageBreak/>
        <w:t xml:space="preserve">określonym przez Zamawiającego. </w:t>
      </w:r>
    </w:p>
    <w:p w:rsidR="00EF4CE7" w:rsidRPr="006D06C0" w:rsidRDefault="00F82AC3">
      <w:pPr>
        <w:widowControl w:val="0"/>
        <w:numPr>
          <w:ilvl w:val="0"/>
          <w:numId w:val="11"/>
        </w:numPr>
        <w:tabs>
          <w:tab w:val="left" w:pos="360"/>
        </w:tabs>
        <w:spacing w:after="0" w:line="240" w:lineRule="auto"/>
        <w:ind w:left="357"/>
        <w:jc w:val="both"/>
        <w:rPr>
          <w:rFonts w:ascii="Times New Roman" w:hAnsi="Times New Roman" w:cs="Times New Roman"/>
          <w:sz w:val="24"/>
          <w:szCs w:val="24"/>
        </w:rPr>
      </w:pPr>
      <w:r w:rsidRPr="006D06C0">
        <w:rPr>
          <w:rFonts w:ascii="Times New Roman" w:hAnsi="Times New Roman" w:cs="Times New Roman"/>
          <w:sz w:val="24"/>
          <w:szCs w:val="24"/>
        </w:rPr>
        <w:t>Zamawiający ma prawo dochodzić uprawnień z tytułu rękojmi za wady, niezależnie od uprawnień wynikających z gwarancji.</w:t>
      </w:r>
    </w:p>
    <w:p w:rsidR="00EF4CE7" w:rsidRPr="006D06C0" w:rsidRDefault="00F82AC3">
      <w:pPr>
        <w:widowControl w:val="0"/>
        <w:numPr>
          <w:ilvl w:val="0"/>
          <w:numId w:val="11"/>
        </w:numPr>
        <w:tabs>
          <w:tab w:val="left" w:pos="360"/>
        </w:tabs>
        <w:spacing w:after="0" w:line="240" w:lineRule="auto"/>
        <w:ind w:left="357"/>
        <w:jc w:val="both"/>
        <w:rPr>
          <w:rFonts w:ascii="Times New Roman" w:hAnsi="Times New Roman" w:cs="Times New Roman"/>
          <w:sz w:val="24"/>
          <w:szCs w:val="24"/>
        </w:rPr>
      </w:pPr>
      <w:r w:rsidRPr="006D06C0">
        <w:rPr>
          <w:rFonts w:ascii="Times New Roman" w:hAnsi="Times New Roman" w:cs="Times New Roman"/>
          <w:sz w:val="24"/>
          <w:szCs w:val="24"/>
        </w:rPr>
        <w:t xml:space="preserve">Wykonawca odpowiada za wady w wykonaniu przedmiotu umowy również po okresie rękojmi, jeżeli Zamawiający zawiadomi Wykonawcę o wadzie przed upływem okresu rękojmi. </w:t>
      </w:r>
    </w:p>
    <w:p w:rsidR="00EF4CE7" w:rsidRPr="006D06C0" w:rsidRDefault="00F82AC3">
      <w:pPr>
        <w:widowControl w:val="0"/>
        <w:numPr>
          <w:ilvl w:val="0"/>
          <w:numId w:val="11"/>
        </w:numPr>
        <w:tabs>
          <w:tab w:val="left" w:pos="360"/>
        </w:tabs>
        <w:spacing w:after="0" w:line="240" w:lineRule="auto"/>
        <w:ind w:left="357"/>
        <w:jc w:val="both"/>
        <w:rPr>
          <w:rFonts w:ascii="Times New Roman" w:hAnsi="Times New Roman" w:cs="Times New Roman"/>
          <w:sz w:val="24"/>
          <w:szCs w:val="24"/>
        </w:rPr>
      </w:pPr>
      <w:r w:rsidRPr="006D06C0">
        <w:rPr>
          <w:rFonts w:ascii="Times New Roman" w:hAnsi="Times New Roman" w:cs="Times New Roman"/>
          <w:sz w:val="24"/>
          <w:szCs w:val="24"/>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EF4CE7" w:rsidRPr="006D06C0" w:rsidRDefault="00F82AC3">
      <w:pPr>
        <w:widowControl w:val="0"/>
        <w:spacing w:before="100" w:after="100"/>
        <w:jc w:val="center"/>
        <w:rPr>
          <w:rFonts w:ascii="Times New Roman" w:hAnsi="Times New Roman" w:cs="Times New Roman"/>
          <w:b/>
          <w:bCs/>
          <w:sz w:val="24"/>
          <w:szCs w:val="24"/>
        </w:rPr>
      </w:pPr>
      <w:r w:rsidRPr="006D06C0">
        <w:rPr>
          <w:rFonts w:ascii="Times New Roman" w:hAnsi="Times New Roman" w:cs="Times New Roman"/>
          <w:sz w:val="24"/>
          <w:szCs w:val="24"/>
        </w:rPr>
        <w:t xml:space="preserve"> </w:t>
      </w:r>
      <w:r w:rsidRPr="006D06C0">
        <w:rPr>
          <w:rFonts w:ascii="Times New Roman" w:hAnsi="Times New Roman" w:cs="Times New Roman"/>
          <w:b/>
          <w:bCs/>
          <w:sz w:val="24"/>
          <w:szCs w:val="24"/>
        </w:rPr>
        <w:t>§ 1</w:t>
      </w:r>
      <w:r w:rsidR="00A9058D" w:rsidRPr="006D06C0">
        <w:rPr>
          <w:rFonts w:ascii="Times New Roman" w:hAnsi="Times New Roman" w:cs="Times New Roman"/>
          <w:b/>
          <w:bCs/>
          <w:sz w:val="24"/>
          <w:szCs w:val="24"/>
        </w:rPr>
        <w:t>4</w:t>
      </w:r>
    </w:p>
    <w:p w:rsidR="00CF509E" w:rsidRDefault="00F82AC3" w:rsidP="00CF509E">
      <w:pPr>
        <w:widowControl w:val="0"/>
        <w:spacing w:before="100" w:after="100"/>
        <w:jc w:val="center"/>
        <w:rPr>
          <w:rFonts w:ascii="Times New Roman" w:hAnsi="Times New Roman" w:cs="Times New Roman"/>
          <w:b/>
          <w:bCs/>
          <w:sz w:val="24"/>
          <w:szCs w:val="24"/>
        </w:rPr>
      </w:pPr>
      <w:r w:rsidRPr="006D06C0">
        <w:rPr>
          <w:rFonts w:ascii="Times New Roman" w:hAnsi="Times New Roman" w:cs="Times New Roman"/>
          <w:b/>
          <w:bCs/>
          <w:sz w:val="24"/>
          <w:szCs w:val="24"/>
        </w:rPr>
        <w:t>Postanowienia końcowe</w:t>
      </w:r>
    </w:p>
    <w:p w:rsidR="00CF509E" w:rsidRPr="009534FE" w:rsidRDefault="00CF509E" w:rsidP="00CF509E">
      <w:pPr>
        <w:widowControl w:val="0"/>
        <w:numPr>
          <w:ilvl w:val="0"/>
          <w:numId w:val="31"/>
        </w:numPr>
        <w:tabs>
          <w:tab w:val="left" w:pos="360"/>
        </w:tabs>
        <w:spacing w:after="0" w:line="240" w:lineRule="auto"/>
        <w:jc w:val="both"/>
        <w:rPr>
          <w:rFonts w:ascii="Times New Roman" w:hAnsi="Times New Roman" w:cs="Times New Roman"/>
          <w:sz w:val="24"/>
          <w:szCs w:val="24"/>
        </w:rPr>
      </w:pPr>
      <w:r w:rsidRPr="009534FE">
        <w:rPr>
          <w:rFonts w:ascii="Times New Roman" w:hAnsi="Times New Roman" w:cs="Times New Roman"/>
          <w:sz w:val="24"/>
          <w:szCs w:val="24"/>
        </w:rPr>
        <w:t>Wszelkie spory mogące wynikać z tytułu niniejszej umowy, będą  rozstrzygane przez sąd właściwy miejscowo dla siedziby Zamawiającego.</w:t>
      </w:r>
    </w:p>
    <w:p w:rsidR="00CF509E" w:rsidRPr="009534FE" w:rsidRDefault="00CF509E" w:rsidP="00CF509E">
      <w:pPr>
        <w:widowControl w:val="0"/>
        <w:numPr>
          <w:ilvl w:val="0"/>
          <w:numId w:val="31"/>
        </w:numPr>
        <w:tabs>
          <w:tab w:val="left" w:pos="360"/>
        </w:tabs>
        <w:spacing w:after="0" w:line="240" w:lineRule="auto"/>
        <w:jc w:val="both"/>
        <w:rPr>
          <w:rFonts w:ascii="Times New Roman" w:hAnsi="Times New Roman" w:cs="Times New Roman"/>
          <w:sz w:val="24"/>
          <w:szCs w:val="24"/>
        </w:rPr>
      </w:pPr>
      <w:r w:rsidRPr="009534FE">
        <w:rPr>
          <w:rFonts w:ascii="Times New Roman" w:hAnsi="Times New Roman" w:cs="Times New Roman"/>
          <w:sz w:val="24"/>
          <w:szCs w:val="24"/>
        </w:rPr>
        <w:t>W sprawach nieuregulowanych w umowie mają zastosowanie przepisy ustaw: Prawo zamówień publicznych, Prawo budowlane oraz Kodeksu cywilnego o ile przepisy ustawy Prawo Zamówień publicznych nie stanowią inaczej..</w:t>
      </w:r>
    </w:p>
    <w:p w:rsidR="00CF509E" w:rsidRPr="009534FE" w:rsidRDefault="00CF509E" w:rsidP="00CF509E">
      <w:pPr>
        <w:numPr>
          <w:ilvl w:val="0"/>
          <w:numId w:val="31"/>
        </w:numPr>
        <w:tabs>
          <w:tab w:val="left" w:pos="360"/>
        </w:tabs>
        <w:spacing w:after="0" w:line="240" w:lineRule="auto"/>
        <w:rPr>
          <w:rFonts w:ascii="Times New Roman" w:hAnsi="Times New Roman" w:cs="Times New Roman"/>
          <w:sz w:val="24"/>
          <w:szCs w:val="24"/>
        </w:rPr>
      </w:pPr>
      <w:r w:rsidRPr="009534FE">
        <w:rPr>
          <w:rFonts w:ascii="Times New Roman" w:hAnsi="Times New Roman" w:cs="Times New Roman"/>
          <w:sz w:val="24"/>
          <w:szCs w:val="24"/>
        </w:rPr>
        <w:t>Strony dopuszczają możliwość wprowadzenia zmian do umowy w sytuacjach:</w:t>
      </w:r>
    </w:p>
    <w:p w:rsidR="00CF509E" w:rsidRPr="009534FE" w:rsidRDefault="00CF509E" w:rsidP="00CF509E">
      <w:pPr>
        <w:numPr>
          <w:ilvl w:val="0"/>
          <w:numId w:val="32"/>
        </w:numPr>
        <w:tabs>
          <w:tab w:val="left" w:pos="900"/>
        </w:tabs>
        <w:spacing w:after="0" w:line="240" w:lineRule="auto"/>
        <w:ind w:left="900" w:hanging="540"/>
        <w:jc w:val="both"/>
        <w:rPr>
          <w:rFonts w:ascii="Times New Roman" w:hAnsi="Times New Roman" w:cs="Times New Roman"/>
          <w:sz w:val="24"/>
          <w:szCs w:val="24"/>
        </w:rPr>
      </w:pPr>
      <w:r w:rsidRPr="009534FE">
        <w:rPr>
          <w:rFonts w:ascii="Times New Roman" w:hAnsi="Times New Roman" w:cs="Times New Roman"/>
          <w:sz w:val="24"/>
          <w:szCs w:val="24"/>
        </w:rPr>
        <w:t xml:space="preserve">zmiany terminu wykonania zamówienia spowodowanej  wystąpieniem warunków atmosferycznych odbiegających od typowych, uniemożliwiających prawidłowe wykonanie robót, w szczególności z powodu technologii realizacji prac określonych umową, normami lub innymi przepisami, wymagających konkretnych warunków atmosferycznych, jeśli konieczność wykonania prac w tym okresie nie jest następstwem okoliczności, za które Wykonawca ponosi odpowiedzialność. </w:t>
      </w:r>
    </w:p>
    <w:p w:rsidR="00CF509E" w:rsidRPr="009534FE" w:rsidRDefault="00CF509E" w:rsidP="00CF509E">
      <w:pPr>
        <w:numPr>
          <w:ilvl w:val="0"/>
          <w:numId w:val="32"/>
        </w:numPr>
        <w:tabs>
          <w:tab w:val="left" w:pos="900"/>
        </w:tabs>
        <w:spacing w:after="0" w:line="240" w:lineRule="auto"/>
        <w:ind w:left="900" w:hanging="540"/>
        <w:jc w:val="both"/>
        <w:rPr>
          <w:rFonts w:ascii="Times New Roman" w:hAnsi="Times New Roman" w:cs="Times New Roman"/>
          <w:sz w:val="24"/>
          <w:szCs w:val="24"/>
        </w:rPr>
      </w:pPr>
      <w:r w:rsidRPr="009534FE">
        <w:rPr>
          <w:rFonts w:ascii="Times New Roman" w:hAnsi="Times New Roman" w:cs="Times New Roman"/>
          <w:sz w:val="24"/>
          <w:szCs w:val="24"/>
        </w:rPr>
        <w:t>zmiany terminu wykonania zamówienia będącej następstwem działania organów administracji lub osób indywidualnych, w szczególności, gdy pomimo wystąpienia Wykonawcy lub Zamawiającego o wydanie decyzji administracyjnej, warunków technicznych lub innego dokumentu niezbędnego do prawidłowej realizacji  przedmiotu umowy w terminie ustawowo przewidzianym dla danej czynności organ administracji publicznej lub inna upoważniona instytucja nie wyda stosownego dokumentu lub decyzji oraz gdy pomimo dochowania należytej staranności Wykonawcy pozyskiwanie stosownych uzgodnień  gestorów sieci lub innych podmiotów lub osób, których opinia lub zgoda będzie wymagana przepisami prawa, przedłuży się w czasie ponad termin zwyczajowo przyjęty dla danej czynności a także w przypadku braku możliwości wykonywania robót w związku z niedopuszczaniem do ich wykonywania przez uprawniony organ lub nakazania ich wstrzymania przez uprawniony organ, z przyczyn niezależnych od Wykonawcy.</w:t>
      </w:r>
    </w:p>
    <w:p w:rsidR="00CF509E" w:rsidRDefault="00CF509E" w:rsidP="00CF509E">
      <w:pPr>
        <w:numPr>
          <w:ilvl w:val="0"/>
          <w:numId w:val="32"/>
        </w:numPr>
        <w:tabs>
          <w:tab w:val="left" w:pos="900"/>
        </w:tabs>
        <w:spacing w:after="0" w:line="240" w:lineRule="auto"/>
        <w:ind w:left="900" w:hanging="540"/>
        <w:jc w:val="both"/>
        <w:rPr>
          <w:rFonts w:ascii="Times New Roman" w:hAnsi="Times New Roman" w:cs="Times New Roman"/>
          <w:sz w:val="24"/>
          <w:szCs w:val="24"/>
        </w:rPr>
      </w:pPr>
      <w:r w:rsidRPr="009534FE">
        <w:rPr>
          <w:rFonts w:ascii="Times New Roman" w:hAnsi="Times New Roman" w:cs="Times New Roman"/>
          <w:sz w:val="24"/>
          <w:szCs w:val="24"/>
        </w:rPr>
        <w:t>Wystąpienia konieczności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rsidR="009534FE" w:rsidRPr="009534FE" w:rsidRDefault="009534FE" w:rsidP="00CF509E">
      <w:pPr>
        <w:numPr>
          <w:ilvl w:val="0"/>
          <w:numId w:val="32"/>
        </w:numPr>
        <w:tabs>
          <w:tab w:val="left" w:pos="900"/>
        </w:tabs>
        <w:spacing w:after="0" w:line="240" w:lineRule="auto"/>
        <w:ind w:left="900" w:hanging="540"/>
        <w:jc w:val="both"/>
        <w:rPr>
          <w:rFonts w:ascii="Times New Roman" w:hAnsi="Times New Roman" w:cs="Times New Roman"/>
          <w:sz w:val="24"/>
          <w:szCs w:val="24"/>
        </w:rPr>
      </w:pPr>
      <w:r w:rsidRPr="009534FE">
        <w:rPr>
          <w:rFonts w:ascii="Times New Roman" w:eastAsia="Times New Roman" w:hAnsi="Times New Roman" w:cs="Times New Roman"/>
          <w:color w:val="000000"/>
          <w:sz w:val="24"/>
          <w:szCs w:val="24"/>
          <w:lang w:eastAsia="pl-PL"/>
        </w:rPr>
        <w:t>zmiana numeru rachunku bankowego Wykonawcy;</w:t>
      </w:r>
    </w:p>
    <w:p w:rsidR="00E9715C" w:rsidRPr="009534FE" w:rsidRDefault="00084286" w:rsidP="00E9715C">
      <w:pPr>
        <w:suppressAutoHyphens w:val="0"/>
        <w:spacing w:after="9" w:line="268" w:lineRule="auto"/>
        <w:ind w:left="388"/>
        <w:jc w:val="both"/>
        <w:rPr>
          <w:rFonts w:ascii="Times New Roman" w:eastAsia="Times New Roman" w:hAnsi="Times New Roman" w:cs="Times New Roman"/>
          <w:color w:val="000000" w:themeColor="text1"/>
          <w:sz w:val="24"/>
          <w:szCs w:val="24"/>
          <w:lang w:eastAsia="pl-PL"/>
        </w:rPr>
      </w:pPr>
      <w:r w:rsidRPr="009534FE">
        <w:rPr>
          <w:rFonts w:ascii="Times New Roman" w:eastAsia="Times New Roman" w:hAnsi="Times New Roman" w:cs="Times New Roman"/>
          <w:color w:val="000000" w:themeColor="text1"/>
          <w:sz w:val="24"/>
          <w:szCs w:val="24"/>
          <w:lang w:eastAsia="pl-PL"/>
        </w:rPr>
        <w:t xml:space="preserve">4. </w:t>
      </w:r>
      <w:r w:rsidR="006D06C0" w:rsidRPr="009534FE">
        <w:rPr>
          <w:rFonts w:ascii="Times New Roman" w:eastAsia="Times New Roman" w:hAnsi="Times New Roman" w:cs="Times New Roman"/>
          <w:color w:val="000000" w:themeColor="text1"/>
          <w:sz w:val="24"/>
          <w:szCs w:val="24"/>
          <w:lang w:eastAsia="pl-PL"/>
        </w:rPr>
        <w:t>Zamawiający przewiduje możliwość dokonania zmiany niniejszej umowy w zakresie wysokości wynagrodzenia w stosunku do treści umowy w przypadkach:</w:t>
      </w:r>
    </w:p>
    <w:p w:rsidR="006D06C0" w:rsidRPr="009534FE" w:rsidRDefault="006D06C0" w:rsidP="00E9715C">
      <w:pPr>
        <w:pStyle w:val="Akapitzlist"/>
        <w:numPr>
          <w:ilvl w:val="1"/>
          <w:numId w:val="29"/>
        </w:numPr>
        <w:suppressAutoHyphens w:val="0"/>
        <w:spacing w:after="9" w:line="268" w:lineRule="auto"/>
        <w:jc w:val="both"/>
        <w:rPr>
          <w:rFonts w:ascii="Times New Roman" w:eastAsia="Times New Roman" w:hAnsi="Times New Roman" w:cs="Times New Roman"/>
          <w:color w:val="000000"/>
          <w:sz w:val="24"/>
          <w:szCs w:val="24"/>
          <w:lang w:eastAsia="pl-PL"/>
        </w:rPr>
      </w:pPr>
      <w:r w:rsidRPr="009534FE">
        <w:rPr>
          <w:rFonts w:ascii="Times New Roman" w:eastAsia="Times New Roman" w:hAnsi="Times New Roman" w:cs="Times New Roman"/>
          <w:color w:val="000000"/>
          <w:sz w:val="24"/>
          <w:szCs w:val="24"/>
          <w:lang w:eastAsia="pl-PL"/>
        </w:rPr>
        <w:t xml:space="preserve">realizacji dodatkowych robót budowlanych przez Wykonawcę, nieobjętych zamówieniem  podstawowym, o ile stały się niezbędne </w:t>
      </w:r>
      <w:r w:rsidR="000D5E32" w:rsidRPr="009534FE">
        <w:rPr>
          <w:rFonts w:ascii="Times New Roman" w:eastAsia="Times New Roman" w:hAnsi="Times New Roman" w:cs="Times New Roman"/>
          <w:color w:val="000000"/>
          <w:sz w:val="24"/>
          <w:szCs w:val="24"/>
          <w:lang w:eastAsia="pl-PL"/>
        </w:rPr>
        <w:t>ze względów technicznych</w:t>
      </w:r>
      <w:r w:rsidR="000D5E32" w:rsidRPr="009534FE">
        <w:rPr>
          <w:rFonts w:ascii="Times New Roman" w:eastAsia="Times New Roman" w:hAnsi="Times New Roman" w:cs="Times New Roman"/>
          <w:color w:val="000000"/>
          <w:sz w:val="24"/>
          <w:szCs w:val="24"/>
          <w:lang w:eastAsia="pl-PL"/>
        </w:rPr>
        <w:br/>
        <w:t xml:space="preserve"> </w:t>
      </w:r>
      <w:bookmarkStart w:id="8" w:name="_GoBack"/>
      <w:bookmarkEnd w:id="8"/>
    </w:p>
    <w:p w:rsidR="00E9715C" w:rsidRPr="009534FE" w:rsidRDefault="00E9715C" w:rsidP="00E9715C">
      <w:pPr>
        <w:pStyle w:val="Akapitzlist"/>
        <w:numPr>
          <w:ilvl w:val="1"/>
          <w:numId w:val="29"/>
        </w:numPr>
        <w:suppressAutoHyphens w:val="0"/>
        <w:spacing w:after="9" w:line="268" w:lineRule="auto"/>
        <w:jc w:val="both"/>
        <w:rPr>
          <w:rFonts w:ascii="Times New Roman" w:eastAsia="Times New Roman" w:hAnsi="Times New Roman" w:cs="Times New Roman"/>
          <w:color w:val="000000"/>
          <w:sz w:val="24"/>
          <w:szCs w:val="24"/>
          <w:lang w:eastAsia="pl-PL"/>
        </w:rPr>
      </w:pPr>
      <w:r w:rsidRPr="009534FE">
        <w:rPr>
          <w:rFonts w:ascii="Times New Roman" w:eastAsia="Times New Roman" w:hAnsi="Times New Roman" w:cs="Times New Roman"/>
          <w:color w:val="000000"/>
          <w:sz w:val="24"/>
          <w:szCs w:val="24"/>
          <w:lang w:eastAsia="pl-PL"/>
        </w:rPr>
        <w:t xml:space="preserve">wystąpienia okoliczności za które odpowiedzialność ponosi Zamawiający, w tym przede wszystkim, konieczności usunięcia błędów lub wprowadzenia zmian w dokumentacji lub specyfikacji technicznej wykonania i odbioru robót, w zakresie w </w:t>
      </w:r>
      <w:r w:rsidRPr="009534FE">
        <w:rPr>
          <w:rFonts w:ascii="Times New Roman" w:eastAsia="Times New Roman" w:hAnsi="Times New Roman" w:cs="Times New Roman"/>
          <w:color w:val="000000"/>
          <w:sz w:val="24"/>
          <w:szCs w:val="24"/>
          <w:lang w:eastAsia="pl-PL"/>
        </w:rPr>
        <w:lastRenderedPageBreak/>
        <w:t xml:space="preserve">jakim ww. okoliczności miały lub będą mogły mieć wpływ na dotrzymanie terminu zakończenia robót,  </w:t>
      </w:r>
    </w:p>
    <w:p w:rsidR="00E9715C" w:rsidRPr="009534FE" w:rsidRDefault="00E9715C" w:rsidP="00E9715C">
      <w:pPr>
        <w:pStyle w:val="Akapitzlist"/>
        <w:numPr>
          <w:ilvl w:val="1"/>
          <w:numId w:val="29"/>
        </w:numPr>
        <w:suppressAutoHyphens w:val="0"/>
        <w:spacing w:after="9" w:line="268" w:lineRule="auto"/>
        <w:jc w:val="both"/>
        <w:rPr>
          <w:rFonts w:ascii="Times New Roman" w:eastAsia="Times New Roman" w:hAnsi="Times New Roman" w:cs="Times New Roman"/>
          <w:color w:val="000000"/>
          <w:sz w:val="24"/>
          <w:szCs w:val="24"/>
          <w:lang w:eastAsia="pl-PL"/>
        </w:rPr>
      </w:pPr>
    </w:p>
    <w:p w:rsidR="006D06C0" w:rsidRPr="009534FE" w:rsidRDefault="006D06C0" w:rsidP="00E9715C">
      <w:pPr>
        <w:suppressAutoHyphens w:val="0"/>
        <w:spacing w:after="9" w:line="268" w:lineRule="auto"/>
        <w:ind w:left="758"/>
        <w:jc w:val="both"/>
        <w:rPr>
          <w:rFonts w:ascii="Times New Roman" w:eastAsia="Times New Roman" w:hAnsi="Times New Roman" w:cs="Times New Roman"/>
          <w:color w:val="000000"/>
          <w:sz w:val="24"/>
          <w:szCs w:val="24"/>
          <w:lang w:eastAsia="pl-PL"/>
        </w:rPr>
      </w:pPr>
      <w:r w:rsidRPr="009534FE">
        <w:rPr>
          <w:rFonts w:ascii="Times New Roman" w:eastAsia="Times New Roman" w:hAnsi="Times New Roman" w:cs="Times New Roman"/>
          <w:color w:val="000000"/>
          <w:sz w:val="24"/>
          <w:szCs w:val="24"/>
          <w:lang w:eastAsia="pl-PL"/>
        </w:rPr>
        <w:t xml:space="preserve">w przypadku nie udostepnienia Wykonawcy, zgodnie z proponowanym przez niego harmonogramem, pomieszczeń Domu Dziecka lub szkoły w związku z prowadzeniem zajęć lekcyjnych lub też opóźnionego udostepnienia pomieszczeń w stosunku do uzgodnionego harmonogramu. </w:t>
      </w:r>
    </w:p>
    <w:p w:rsidR="00EF4CE7" w:rsidRPr="009534FE" w:rsidRDefault="00F82AC3" w:rsidP="00443A6C">
      <w:pPr>
        <w:numPr>
          <w:ilvl w:val="1"/>
          <w:numId w:val="29"/>
        </w:numPr>
        <w:suppressAutoHyphens w:val="0"/>
        <w:spacing w:after="9" w:line="268" w:lineRule="auto"/>
        <w:jc w:val="both"/>
        <w:rPr>
          <w:rFonts w:ascii="Times New Roman" w:eastAsia="Times New Roman" w:hAnsi="Times New Roman" w:cs="Times New Roman"/>
          <w:color w:val="000000"/>
          <w:sz w:val="24"/>
          <w:szCs w:val="24"/>
          <w:lang w:eastAsia="pl-PL"/>
        </w:rPr>
      </w:pPr>
      <w:r w:rsidRPr="009534FE">
        <w:rPr>
          <w:rFonts w:ascii="Times New Roman" w:hAnsi="Times New Roman" w:cs="Times New Roman"/>
          <w:sz w:val="24"/>
          <w:szCs w:val="24"/>
        </w:rPr>
        <w:t xml:space="preserve">zmiany rzutującej na wynagrodzenie w  przypadku ustawowej zmiany stawki podatku od towarów i usług (VAT) lub konieczności wykonania robót zamiennych o niższej lub wyższej wartości niż przedmiot  zamówienia  w umowie. </w:t>
      </w:r>
    </w:p>
    <w:p w:rsidR="00EF4CE7" w:rsidRPr="009534FE" w:rsidRDefault="00F82AC3" w:rsidP="00443A6C">
      <w:pPr>
        <w:numPr>
          <w:ilvl w:val="1"/>
          <w:numId w:val="29"/>
        </w:numPr>
        <w:suppressAutoHyphens w:val="0"/>
        <w:spacing w:after="9" w:line="268" w:lineRule="auto"/>
        <w:jc w:val="both"/>
        <w:rPr>
          <w:rFonts w:ascii="Times New Roman" w:eastAsia="Times New Roman" w:hAnsi="Times New Roman" w:cs="Times New Roman"/>
          <w:color w:val="000000"/>
          <w:sz w:val="24"/>
          <w:szCs w:val="24"/>
          <w:lang w:eastAsia="pl-PL"/>
        </w:rPr>
      </w:pPr>
      <w:r w:rsidRPr="009534FE">
        <w:rPr>
          <w:rFonts w:ascii="Times New Roman" w:hAnsi="Times New Roman" w:cs="Times New Roman"/>
          <w:sz w:val="24"/>
          <w:szCs w:val="24"/>
        </w:rPr>
        <w:t xml:space="preserve">zmiany personelu nadzorującego roboty.  </w:t>
      </w:r>
    </w:p>
    <w:p w:rsidR="000D5E32" w:rsidRPr="009534FE" w:rsidRDefault="00E9715C" w:rsidP="00E9715C">
      <w:pPr>
        <w:suppressAutoHyphens w:val="0"/>
        <w:spacing w:after="9" w:line="268" w:lineRule="auto"/>
        <w:jc w:val="both"/>
        <w:rPr>
          <w:rFonts w:ascii="Times New Roman" w:eastAsia="Times New Roman" w:hAnsi="Times New Roman" w:cs="Times New Roman"/>
          <w:color w:val="000000"/>
          <w:sz w:val="24"/>
          <w:szCs w:val="24"/>
          <w:lang w:eastAsia="pl-PL"/>
        </w:rPr>
      </w:pPr>
      <w:r w:rsidRPr="009534FE">
        <w:rPr>
          <w:rFonts w:ascii="Times New Roman" w:hAnsi="Times New Roman" w:cs="Times New Roman"/>
          <w:sz w:val="24"/>
          <w:szCs w:val="24"/>
        </w:rPr>
        <w:t>5.</w:t>
      </w:r>
      <w:r w:rsidRPr="009534FE">
        <w:rPr>
          <w:rFonts w:ascii="Times New Roman" w:eastAsia="Times New Roman" w:hAnsi="Times New Roman" w:cs="Times New Roman"/>
          <w:color w:val="000000"/>
          <w:sz w:val="24"/>
          <w:szCs w:val="24"/>
          <w:lang w:eastAsia="pl-PL"/>
        </w:rPr>
        <w:t xml:space="preserve"> </w:t>
      </w:r>
      <w:r w:rsidR="00F82AC3" w:rsidRPr="009534FE">
        <w:rPr>
          <w:rFonts w:ascii="Times New Roman" w:hAnsi="Times New Roman" w:cs="Times New Roman"/>
          <w:sz w:val="24"/>
          <w:szCs w:val="24"/>
        </w:rPr>
        <w:t>Zmiany dopuszczone będą wyłącznie pod warunkiem złożenia pisemnego wniosku, zawierającego przyczyny i uzasadnienia zmian, zatwierdzonego przez Zamawiającego.</w:t>
      </w:r>
      <w:r w:rsidR="000D5E32" w:rsidRPr="009534FE">
        <w:rPr>
          <w:rFonts w:ascii="Times New Roman" w:hAnsi="Times New Roman" w:cs="Times New Roman"/>
          <w:sz w:val="24"/>
          <w:szCs w:val="24"/>
        </w:rPr>
        <w:t xml:space="preserve"> </w:t>
      </w:r>
      <w:r w:rsidR="000D5E32" w:rsidRPr="009534FE">
        <w:rPr>
          <w:rFonts w:ascii="Times New Roman" w:eastAsia="Times New Roman" w:hAnsi="Times New Roman" w:cs="Times New Roman"/>
          <w:color w:val="000000"/>
          <w:sz w:val="24"/>
          <w:szCs w:val="24"/>
          <w:lang w:eastAsia="pl-PL"/>
        </w:rPr>
        <w:t xml:space="preserve">Powyższe postanowienia stanowią katalog zmian na które Zamawiający może wyrazić zgodę. Nie stanowią jednocześnie zobowiązania do wyrażenia zgody. </w:t>
      </w:r>
    </w:p>
    <w:p w:rsidR="00EF4CE7" w:rsidRPr="00443A6C" w:rsidRDefault="00EF4CE7" w:rsidP="00E9715C">
      <w:pPr>
        <w:suppressAutoHyphens w:val="0"/>
        <w:spacing w:after="9" w:line="268" w:lineRule="auto"/>
        <w:ind w:left="758"/>
        <w:jc w:val="both"/>
        <w:rPr>
          <w:rFonts w:ascii="Times New Roman" w:eastAsia="Times New Roman" w:hAnsi="Times New Roman" w:cs="Times New Roman"/>
          <w:color w:val="000000"/>
          <w:sz w:val="24"/>
          <w:szCs w:val="24"/>
          <w:lang w:eastAsia="pl-PL"/>
        </w:rPr>
      </w:pPr>
    </w:p>
    <w:p w:rsidR="00EF4CE7" w:rsidRPr="006D06C0" w:rsidRDefault="00F82AC3">
      <w:pPr>
        <w:widowControl w:val="0"/>
        <w:spacing w:before="100" w:after="100"/>
        <w:jc w:val="center"/>
        <w:rPr>
          <w:rFonts w:ascii="Times New Roman" w:hAnsi="Times New Roman" w:cs="Times New Roman"/>
          <w:b/>
          <w:bCs/>
          <w:sz w:val="24"/>
          <w:szCs w:val="24"/>
        </w:rPr>
      </w:pPr>
      <w:r w:rsidRPr="006D06C0">
        <w:rPr>
          <w:rFonts w:ascii="Times New Roman" w:hAnsi="Times New Roman" w:cs="Times New Roman"/>
          <w:b/>
          <w:bCs/>
          <w:sz w:val="24"/>
          <w:szCs w:val="24"/>
        </w:rPr>
        <w:t>§ 1</w:t>
      </w:r>
      <w:r w:rsidR="00A9058D" w:rsidRPr="006D06C0">
        <w:rPr>
          <w:rFonts w:ascii="Times New Roman" w:hAnsi="Times New Roman" w:cs="Times New Roman"/>
          <w:b/>
          <w:bCs/>
          <w:sz w:val="24"/>
          <w:szCs w:val="24"/>
        </w:rPr>
        <w:t>5</w:t>
      </w:r>
    </w:p>
    <w:p w:rsidR="00EF4CE7" w:rsidRPr="006D06C0" w:rsidRDefault="00F82AC3">
      <w:pPr>
        <w:widowControl w:val="0"/>
        <w:spacing w:before="100" w:after="100"/>
        <w:rPr>
          <w:rFonts w:ascii="Times New Roman" w:hAnsi="Times New Roman" w:cs="Times New Roman"/>
          <w:bCs/>
          <w:sz w:val="24"/>
          <w:szCs w:val="24"/>
        </w:rPr>
      </w:pPr>
      <w:r w:rsidRPr="006D06C0">
        <w:rPr>
          <w:rFonts w:ascii="Times New Roman" w:hAnsi="Times New Roman" w:cs="Times New Roman"/>
          <w:bCs/>
          <w:sz w:val="24"/>
          <w:szCs w:val="24"/>
        </w:rPr>
        <w:t>Wszelkie zmiany umowy wymagają formy pisemnej pod rygorem nieważności.</w:t>
      </w:r>
    </w:p>
    <w:p w:rsidR="00EF4CE7" w:rsidRPr="006D06C0" w:rsidRDefault="00F82AC3">
      <w:pPr>
        <w:widowControl w:val="0"/>
        <w:spacing w:before="100" w:after="100"/>
        <w:jc w:val="center"/>
        <w:rPr>
          <w:rFonts w:ascii="Times New Roman" w:hAnsi="Times New Roman" w:cs="Times New Roman"/>
          <w:b/>
          <w:bCs/>
          <w:sz w:val="24"/>
          <w:szCs w:val="24"/>
        </w:rPr>
      </w:pPr>
      <w:r w:rsidRPr="006D06C0">
        <w:rPr>
          <w:rFonts w:ascii="Times New Roman" w:hAnsi="Times New Roman" w:cs="Times New Roman"/>
          <w:b/>
          <w:bCs/>
          <w:sz w:val="24"/>
          <w:szCs w:val="24"/>
        </w:rPr>
        <w:t>§ 1</w:t>
      </w:r>
      <w:r w:rsidR="00A9058D" w:rsidRPr="006D06C0">
        <w:rPr>
          <w:rFonts w:ascii="Times New Roman" w:hAnsi="Times New Roman" w:cs="Times New Roman"/>
          <w:b/>
          <w:bCs/>
          <w:sz w:val="24"/>
          <w:szCs w:val="24"/>
        </w:rPr>
        <w:t>6</w:t>
      </w:r>
      <w:r w:rsidRPr="006D06C0">
        <w:rPr>
          <w:rFonts w:ascii="Times New Roman" w:hAnsi="Times New Roman" w:cs="Times New Roman"/>
          <w:b/>
          <w:bCs/>
          <w:sz w:val="24"/>
          <w:szCs w:val="24"/>
        </w:rPr>
        <w:br/>
      </w:r>
      <w:r w:rsidRPr="006D06C0">
        <w:rPr>
          <w:rFonts w:ascii="Times New Roman" w:hAnsi="Times New Roman" w:cs="Times New Roman"/>
          <w:sz w:val="24"/>
          <w:szCs w:val="24"/>
        </w:rPr>
        <w:t>Umowa wchodzi w życie z dniem jej podpisania przez strony.</w:t>
      </w:r>
    </w:p>
    <w:p w:rsidR="00EF4CE7" w:rsidRPr="006D06C0" w:rsidRDefault="00F82AC3">
      <w:pPr>
        <w:widowControl w:val="0"/>
        <w:spacing w:before="100" w:after="100"/>
        <w:jc w:val="center"/>
        <w:rPr>
          <w:rFonts w:ascii="Times New Roman" w:hAnsi="Times New Roman" w:cs="Times New Roman"/>
          <w:b/>
          <w:bCs/>
          <w:sz w:val="24"/>
          <w:szCs w:val="24"/>
        </w:rPr>
      </w:pPr>
      <w:r w:rsidRPr="006D06C0">
        <w:rPr>
          <w:rFonts w:ascii="Times New Roman" w:hAnsi="Times New Roman" w:cs="Times New Roman"/>
          <w:b/>
          <w:bCs/>
          <w:sz w:val="24"/>
          <w:szCs w:val="24"/>
        </w:rPr>
        <w:t>§ 1</w:t>
      </w:r>
      <w:r w:rsidR="00A9058D" w:rsidRPr="006D06C0">
        <w:rPr>
          <w:rFonts w:ascii="Times New Roman" w:hAnsi="Times New Roman" w:cs="Times New Roman"/>
          <w:b/>
          <w:bCs/>
          <w:sz w:val="24"/>
          <w:szCs w:val="24"/>
        </w:rPr>
        <w:t>7</w:t>
      </w:r>
    </w:p>
    <w:p w:rsidR="008B0ED1" w:rsidRPr="006D06C0" w:rsidRDefault="00F82AC3">
      <w:pPr>
        <w:widowControl w:val="0"/>
        <w:spacing w:before="100" w:after="100"/>
        <w:jc w:val="both"/>
        <w:rPr>
          <w:rFonts w:ascii="Times New Roman" w:hAnsi="Times New Roman" w:cs="Times New Roman"/>
          <w:sz w:val="24"/>
          <w:szCs w:val="24"/>
        </w:rPr>
      </w:pPr>
      <w:r w:rsidRPr="006D06C0">
        <w:rPr>
          <w:rFonts w:ascii="Times New Roman" w:hAnsi="Times New Roman" w:cs="Times New Roman"/>
          <w:sz w:val="24"/>
          <w:szCs w:val="24"/>
        </w:rPr>
        <w:t>Umowę sporządzono w 2 jednobrzmiących egzemplarzach, 1 egzemplarz  dla Wykonawcy i 1 egzemplarz dla Zamawiającego. Integralną część  umowy  stanowią załączniki:</w:t>
      </w:r>
    </w:p>
    <w:p w:rsidR="00EF4CE7" w:rsidRPr="006D06C0" w:rsidRDefault="00F82AC3" w:rsidP="00084286">
      <w:pPr>
        <w:widowControl w:val="0"/>
        <w:spacing w:before="100" w:after="100"/>
        <w:jc w:val="both"/>
        <w:rPr>
          <w:rFonts w:ascii="Times New Roman" w:hAnsi="Times New Roman" w:cs="Times New Roman"/>
          <w:sz w:val="24"/>
          <w:szCs w:val="24"/>
        </w:rPr>
      </w:pPr>
      <w:r w:rsidRPr="006D06C0">
        <w:rPr>
          <w:rFonts w:ascii="Times New Roman" w:hAnsi="Times New Roman" w:cs="Times New Roman"/>
          <w:sz w:val="24"/>
          <w:szCs w:val="24"/>
        </w:rPr>
        <w:t>WYKONAWCA:                                                                                         ZAMAWIAJĄCY:</w:t>
      </w:r>
    </w:p>
    <w:sectPr w:rsidR="00EF4CE7" w:rsidRPr="006D06C0" w:rsidSect="008B0E8E">
      <w:headerReference w:type="even" r:id="rId8"/>
      <w:headerReference w:type="default" r:id="rId9"/>
      <w:footerReference w:type="even" r:id="rId10"/>
      <w:footerReference w:type="default" r:id="rId11"/>
      <w:headerReference w:type="first" r:id="rId12"/>
      <w:footerReference w:type="first" r:id="rId13"/>
      <w:pgSz w:w="11906" w:h="16838"/>
      <w:pgMar w:top="567" w:right="1417" w:bottom="567" w:left="1417" w:header="0" w:footer="0"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3A3" w:rsidRDefault="003A43A3" w:rsidP="008B0E8E">
      <w:pPr>
        <w:spacing w:after="0" w:line="240" w:lineRule="auto"/>
      </w:pPr>
      <w:r>
        <w:separator/>
      </w:r>
    </w:p>
  </w:endnote>
  <w:endnote w:type="continuationSeparator" w:id="0">
    <w:p w:rsidR="003A43A3" w:rsidRDefault="003A43A3" w:rsidP="008B0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E8E" w:rsidRDefault="008B0E8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6131272"/>
      <w:docPartObj>
        <w:docPartGallery w:val="Page Numbers (Bottom of Page)"/>
        <w:docPartUnique/>
      </w:docPartObj>
    </w:sdtPr>
    <w:sdtContent>
      <w:p w:rsidR="008B0E8E" w:rsidRDefault="008B0E8E">
        <w:pPr>
          <w:pStyle w:val="Stopka"/>
          <w:jc w:val="center"/>
        </w:pPr>
        <w:r>
          <w:fldChar w:fldCharType="begin"/>
        </w:r>
        <w:r>
          <w:instrText>PAGE   \* MERGEFORMAT</w:instrText>
        </w:r>
        <w:r>
          <w:fldChar w:fldCharType="separate"/>
        </w:r>
        <w:r w:rsidR="00EF7A92">
          <w:rPr>
            <w:noProof/>
          </w:rPr>
          <w:t>12</w:t>
        </w:r>
        <w:r>
          <w:fldChar w:fldCharType="end"/>
        </w:r>
      </w:p>
    </w:sdtContent>
  </w:sdt>
  <w:p w:rsidR="008B0E8E" w:rsidRDefault="008B0E8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E8E" w:rsidRDefault="008B0E8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3A3" w:rsidRDefault="003A43A3" w:rsidP="008B0E8E">
      <w:pPr>
        <w:spacing w:after="0" w:line="240" w:lineRule="auto"/>
      </w:pPr>
      <w:r>
        <w:separator/>
      </w:r>
    </w:p>
  </w:footnote>
  <w:footnote w:type="continuationSeparator" w:id="0">
    <w:p w:rsidR="003A43A3" w:rsidRDefault="003A43A3" w:rsidP="008B0E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E8E" w:rsidRDefault="008B0E8E">
    <w:pPr>
      <w:pStyle w:val="Nagwek"/>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E8E" w:rsidRDefault="008B0E8E">
    <w:pPr>
      <w:pStyle w:val="Nagwek"/>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E8E" w:rsidRDefault="008B0E8E">
    <w:pPr>
      <w:pStyle w:val="Nagwek"/>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Arial" w:hAnsi="Arial" w:cs="Arial"/>
        <w:b/>
        <w:sz w:val="20"/>
        <w:szCs w:val="20"/>
      </w:rPr>
    </w:lvl>
  </w:abstractNum>
  <w:abstractNum w:abstractNumId="1" w15:restartNumberingAfterBreak="0">
    <w:nsid w:val="00000006"/>
    <w:multiLevelType w:val="singleLevel"/>
    <w:tmpl w:val="00000006"/>
    <w:name w:val="WW8Num6"/>
    <w:lvl w:ilvl="0">
      <w:start w:val="1"/>
      <w:numFmt w:val="decimal"/>
      <w:lvlText w:val="%1)"/>
      <w:lvlJc w:val="left"/>
      <w:pPr>
        <w:tabs>
          <w:tab w:val="num" w:pos="1506"/>
        </w:tabs>
        <w:ind w:left="1506" w:hanging="360"/>
      </w:pPr>
    </w:lvl>
  </w:abstractNum>
  <w:abstractNum w:abstractNumId="2" w15:restartNumberingAfterBreak="0">
    <w:nsid w:val="0000000C"/>
    <w:multiLevelType w:val="singleLevel"/>
    <w:tmpl w:val="0000000C"/>
    <w:name w:val="WW8Num13"/>
    <w:lvl w:ilvl="0">
      <w:start w:val="1"/>
      <w:numFmt w:val="decimal"/>
      <w:lvlText w:val="%1)"/>
      <w:lvlJc w:val="left"/>
      <w:pPr>
        <w:tabs>
          <w:tab w:val="num" w:pos="0"/>
        </w:tabs>
        <w:ind w:left="720" w:hanging="360"/>
      </w:pPr>
      <w:rPr>
        <w:rFonts w:ascii="Arial" w:hAnsi="Arial" w:cs="Arial" w:hint="default"/>
        <w:sz w:val="20"/>
        <w:szCs w:val="20"/>
      </w:rPr>
    </w:lvl>
  </w:abstractNum>
  <w:abstractNum w:abstractNumId="3" w15:restartNumberingAfterBreak="0">
    <w:nsid w:val="00000018"/>
    <w:multiLevelType w:val="singleLevel"/>
    <w:tmpl w:val="00000018"/>
    <w:name w:val="WW8Num26"/>
    <w:lvl w:ilvl="0">
      <w:start w:val="1"/>
      <w:numFmt w:val="decimal"/>
      <w:lvlText w:val="%1."/>
      <w:lvlJc w:val="left"/>
      <w:pPr>
        <w:tabs>
          <w:tab w:val="num" w:pos="0"/>
        </w:tabs>
        <w:ind w:left="720" w:hanging="360"/>
      </w:pPr>
      <w:rPr>
        <w:rFonts w:ascii="Arial" w:hAnsi="Arial" w:cs="Arial"/>
        <w:b/>
        <w:sz w:val="20"/>
        <w:szCs w:val="20"/>
      </w:rPr>
    </w:lvl>
  </w:abstractNum>
  <w:abstractNum w:abstractNumId="4" w15:restartNumberingAfterBreak="0">
    <w:nsid w:val="0000001C"/>
    <w:multiLevelType w:val="singleLevel"/>
    <w:tmpl w:val="0000001C"/>
    <w:name w:val="WW8Num30"/>
    <w:lvl w:ilvl="0">
      <w:start w:val="1"/>
      <w:numFmt w:val="decimal"/>
      <w:lvlText w:val="%1)"/>
      <w:lvlJc w:val="left"/>
      <w:pPr>
        <w:tabs>
          <w:tab w:val="num" w:pos="0"/>
        </w:tabs>
        <w:ind w:left="720" w:hanging="360"/>
      </w:pPr>
      <w:rPr>
        <w:rFonts w:ascii="Arial" w:hAnsi="Arial" w:cs="Arial"/>
        <w:sz w:val="20"/>
        <w:szCs w:val="20"/>
      </w:rPr>
    </w:lvl>
  </w:abstractNum>
  <w:abstractNum w:abstractNumId="5" w15:restartNumberingAfterBreak="0">
    <w:nsid w:val="00000021"/>
    <w:multiLevelType w:val="singleLevel"/>
    <w:tmpl w:val="00000021"/>
    <w:name w:val="WW8Num35"/>
    <w:lvl w:ilvl="0">
      <w:start w:val="1"/>
      <w:numFmt w:val="decimal"/>
      <w:lvlText w:val="%1."/>
      <w:lvlJc w:val="left"/>
      <w:pPr>
        <w:tabs>
          <w:tab w:val="num" w:pos="0"/>
        </w:tabs>
        <w:ind w:left="360" w:hanging="360"/>
      </w:pPr>
      <w:rPr>
        <w:rFonts w:ascii="Arial" w:hAnsi="Arial" w:cs="Arial" w:hint="default"/>
        <w:b/>
        <w:sz w:val="20"/>
        <w:szCs w:val="20"/>
      </w:rPr>
    </w:lvl>
  </w:abstractNum>
  <w:abstractNum w:abstractNumId="6" w15:restartNumberingAfterBreak="0">
    <w:nsid w:val="0000002A"/>
    <w:multiLevelType w:val="singleLevel"/>
    <w:tmpl w:val="0000002A"/>
    <w:name w:val="WW8Num45"/>
    <w:lvl w:ilvl="0">
      <w:start w:val="1"/>
      <w:numFmt w:val="decimal"/>
      <w:lvlText w:val="%1)"/>
      <w:lvlJc w:val="left"/>
      <w:pPr>
        <w:tabs>
          <w:tab w:val="num" w:pos="0"/>
        </w:tabs>
        <w:ind w:left="720" w:hanging="360"/>
      </w:pPr>
      <w:rPr>
        <w:rFonts w:ascii="Arial" w:hAnsi="Arial" w:cs="Arial"/>
        <w:sz w:val="20"/>
        <w:szCs w:val="20"/>
      </w:rPr>
    </w:lvl>
  </w:abstractNum>
  <w:abstractNum w:abstractNumId="7" w15:restartNumberingAfterBreak="0">
    <w:nsid w:val="04567EBD"/>
    <w:multiLevelType w:val="multilevel"/>
    <w:tmpl w:val="E9588B1C"/>
    <w:lvl w:ilvl="0">
      <w:start w:val="1"/>
      <w:numFmt w:val="decimal"/>
      <w:lvlText w:val="%1."/>
      <w:lvlJc w:val="left"/>
      <w:pPr>
        <w:tabs>
          <w:tab w:val="num" w:pos="2340"/>
        </w:tabs>
        <w:ind w:left="23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0177011"/>
    <w:multiLevelType w:val="multilevel"/>
    <w:tmpl w:val="24089132"/>
    <w:lvl w:ilvl="0">
      <w:start w:val="19"/>
      <w:numFmt w:val="lowerLetter"/>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9" w15:restartNumberingAfterBreak="0">
    <w:nsid w:val="10331476"/>
    <w:multiLevelType w:val="multilevel"/>
    <w:tmpl w:val="587E4024"/>
    <w:lvl w:ilvl="0">
      <w:start w:val="1"/>
      <w:numFmt w:val="decimal"/>
      <w:lvlText w:val="%1."/>
      <w:lvlJc w:val="left"/>
      <w:pPr>
        <w:tabs>
          <w:tab w:val="num" w:pos="2340"/>
        </w:tabs>
        <w:ind w:left="23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6225893"/>
    <w:multiLevelType w:val="multilevel"/>
    <w:tmpl w:val="83F4C1BE"/>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1" w15:restartNumberingAfterBreak="0">
    <w:nsid w:val="174449A7"/>
    <w:multiLevelType w:val="multilevel"/>
    <w:tmpl w:val="9A8C930A"/>
    <w:lvl w:ilvl="0">
      <w:start w:val="1"/>
      <w:numFmt w:val="decimal"/>
      <w:lvlText w:val="%1."/>
      <w:lvlJc w:val="left"/>
      <w:pPr>
        <w:tabs>
          <w:tab w:val="num" w:pos="2340"/>
        </w:tabs>
        <w:ind w:left="23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BC76931"/>
    <w:multiLevelType w:val="hybridMultilevel"/>
    <w:tmpl w:val="D352A34C"/>
    <w:lvl w:ilvl="0" w:tplc="5D0AA086">
      <w:start w:val="1"/>
      <w:numFmt w:val="decimal"/>
      <w:lvlText w:val="%1)"/>
      <w:lvlJc w:val="left"/>
      <w:pPr>
        <w:ind w:left="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5E2AC98">
      <w:start w:val="1"/>
      <w:numFmt w:val="lowerLetter"/>
      <w:lvlText w:val="%2)"/>
      <w:lvlJc w:val="left"/>
      <w:pPr>
        <w:ind w:left="7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012CF12">
      <w:start w:val="1"/>
      <w:numFmt w:val="bullet"/>
      <w:lvlText w:val="-"/>
      <w:lvlJc w:val="left"/>
      <w:pPr>
        <w:ind w:left="10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7204DB6">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46AACAC">
      <w:start w:val="1"/>
      <w:numFmt w:val="bullet"/>
      <w:lvlText w:val="o"/>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E927934">
      <w:start w:val="1"/>
      <w:numFmt w:val="bullet"/>
      <w:lvlText w:val="▪"/>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BC0E974">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B80A2E6">
      <w:start w:val="1"/>
      <w:numFmt w:val="bullet"/>
      <w:lvlText w:val="o"/>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F6E3E10">
      <w:start w:val="1"/>
      <w:numFmt w:val="bullet"/>
      <w:lvlText w:val="▪"/>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1C2450B4"/>
    <w:multiLevelType w:val="multilevel"/>
    <w:tmpl w:val="9EF21DFA"/>
    <w:lvl w:ilvl="0">
      <w:start w:val="1"/>
      <w:numFmt w:val="decimal"/>
      <w:lvlText w:val="%1."/>
      <w:lvlJc w:val="left"/>
      <w:pPr>
        <w:tabs>
          <w:tab w:val="num" w:pos="2340"/>
        </w:tabs>
        <w:ind w:left="2340" w:hanging="360"/>
      </w:pPr>
      <w:rPr>
        <w:b/>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7EA0804"/>
    <w:multiLevelType w:val="hybridMultilevel"/>
    <w:tmpl w:val="84A0684E"/>
    <w:lvl w:ilvl="0" w:tplc="0866AB80">
      <w:start w:val="1"/>
      <w:numFmt w:val="bullet"/>
      <w:lvlText w:val="•"/>
      <w:lvlJc w:val="left"/>
      <w:pPr>
        <w:ind w:left="3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CF7EAC92">
      <w:start w:val="1"/>
      <w:numFmt w:val="bullet"/>
      <w:lvlText w:val="o"/>
      <w:lvlJc w:val="left"/>
      <w:pPr>
        <w:ind w:left="7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0DA008C2">
      <w:start w:val="1"/>
      <w:numFmt w:val="bullet"/>
      <w:lvlText w:val="•"/>
      <w:lvlJc w:val="left"/>
      <w:pPr>
        <w:ind w:left="111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7D36E856">
      <w:start w:val="1"/>
      <w:numFmt w:val="bullet"/>
      <w:lvlText w:val="•"/>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BE0EBD34">
      <w:start w:val="1"/>
      <w:numFmt w:val="bullet"/>
      <w:lvlText w:val="o"/>
      <w:lvlJc w:val="left"/>
      <w:pPr>
        <w:ind w:left="25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278EFFE0">
      <w:start w:val="1"/>
      <w:numFmt w:val="bullet"/>
      <w:lvlText w:val="▪"/>
      <w:lvlJc w:val="left"/>
      <w:pPr>
        <w:ind w:left="32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D07CB800">
      <w:start w:val="1"/>
      <w:numFmt w:val="bullet"/>
      <w:lvlText w:val="•"/>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4DAEA088">
      <w:start w:val="1"/>
      <w:numFmt w:val="bullet"/>
      <w:lvlText w:val="o"/>
      <w:lvlJc w:val="left"/>
      <w:pPr>
        <w:ind w:left="46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2828FBEE">
      <w:start w:val="1"/>
      <w:numFmt w:val="bullet"/>
      <w:lvlText w:val="▪"/>
      <w:lvlJc w:val="left"/>
      <w:pPr>
        <w:ind w:left="54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29E0395C"/>
    <w:multiLevelType w:val="multilevel"/>
    <w:tmpl w:val="73424F9E"/>
    <w:lvl w:ilvl="0">
      <w:start w:val="1"/>
      <w:numFmt w:val="decimal"/>
      <w:lvlText w:val="%1."/>
      <w:lvlJc w:val="left"/>
      <w:pPr>
        <w:tabs>
          <w:tab w:val="num" w:pos="2880"/>
        </w:tabs>
        <w:ind w:left="28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A762693"/>
    <w:multiLevelType w:val="multilevel"/>
    <w:tmpl w:val="2690B38E"/>
    <w:lvl w:ilvl="0">
      <w:start w:val="1"/>
      <w:numFmt w:val="lowerLetter"/>
      <w:lvlText w:val="%1)"/>
      <w:lvlJc w:val="left"/>
      <w:pPr>
        <w:tabs>
          <w:tab w:val="num" w:pos="360"/>
        </w:tabs>
        <w:ind w:left="360" w:hanging="360"/>
      </w:pPr>
    </w:lvl>
    <w:lvl w:ilvl="1">
      <w:start w:val="1"/>
      <w:numFmt w:val="lowerLetter"/>
      <w:lvlText w:val="%2."/>
      <w:lvlJc w:val="left"/>
      <w:pPr>
        <w:tabs>
          <w:tab w:val="num" w:pos="2340"/>
        </w:tabs>
        <w:ind w:left="2340" w:hanging="360"/>
      </w:p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17" w15:restartNumberingAfterBreak="0">
    <w:nsid w:val="2A7B5BDF"/>
    <w:multiLevelType w:val="multilevel"/>
    <w:tmpl w:val="77684CE6"/>
    <w:lvl w:ilvl="0">
      <w:start w:val="1"/>
      <w:numFmt w:val="decimal"/>
      <w:lvlText w:val="%1."/>
      <w:lvlJc w:val="left"/>
      <w:pPr>
        <w:tabs>
          <w:tab w:val="num" w:pos="2340"/>
        </w:tabs>
        <w:ind w:left="2340" w:hanging="360"/>
      </w:pPr>
    </w:lvl>
    <w:lvl w:ilvl="1">
      <w:start w:val="1"/>
      <w:numFmt w:val="lowerLetter"/>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2"/>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B8C54FB"/>
    <w:multiLevelType w:val="multilevel"/>
    <w:tmpl w:val="DA64B9D8"/>
    <w:lvl w:ilvl="0">
      <w:start w:val="1"/>
      <w:numFmt w:val="decimal"/>
      <w:lvlText w:val="%1."/>
      <w:lvlJc w:val="left"/>
      <w:pPr>
        <w:tabs>
          <w:tab w:val="num" w:pos="2880"/>
        </w:tabs>
        <w:ind w:left="288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EFF716E"/>
    <w:multiLevelType w:val="multilevel"/>
    <w:tmpl w:val="97BA2172"/>
    <w:lvl w:ilvl="0">
      <w:start w:val="1"/>
      <w:numFmt w:val="decimal"/>
      <w:lvlText w:val="%1."/>
      <w:lvlJc w:val="left"/>
      <w:pPr>
        <w:tabs>
          <w:tab w:val="num" w:pos="360"/>
        </w:tabs>
        <w:ind w:left="360" w:hanging="360"/>
      </w:pPr>
    </w:lvl>
    <w:lvl w:ilvl="1">
      <w:start w:val="1"/>
      <w:numFmt w:val="lowerLetter"/>
      <w:lvlText w:val="%2."/>
      <w:lvlJc w:val="left"/>
      <w:pPr>
        <w:tabs>
          <w:tab w:val="num" w:pos="-540"/>
        </w:tabs>
        <w:ind w:left="-540" w:hanging="360"/>
      </w:pPr>
    </w:lvl>
    <w:lvl w:ilvl="2">
      <w:start w:val="1"/>
      <w:numFmt w:val="lowerRoman"/>
      <w:lvlText w:val="%3."/>
      <w:lvlJc w:val="right"/>
      <w:pPr>
        <w:tabs>
          <w:tab w:val="num" w:pos="180"/>
        </w:tabs>
        <w:ind w:left="180" w:hanging="180"/>
      </w:pPr>
    </w:lvl>
    <w:lvl w:ilvl="3">
      <w:start w:val="1"/>
      <w:numFmt w:val="decimal"/>
      <w:lvlText w:val="%4."/>
      <w:lvlJc w:val="left"/>
      <w:pPr>
        <w:tabs>
          <w:tab w:val="num" w:pos="900"/>
        </w:tabs>
        <w:ind w:left="900" w:hanging="360"/>
      </w:pPr>
    </w:lvl>
    <w:lvl w:ilvl="4">
      <w:start w:val="1"/>
      <w:numFmt w:val="lowerLetter"/>
      <w:lvlText w:val="%5."/>
      <w:lvlJc w:val="left"/>
      <w:pPr>
        <w:tabs>
          <w:tab w:val="num" w:pos="1620"/>
        </w:tabs>
        <w:ind w:left="1620" w:hanging="360"/>
      </w:pPr>
    </w:lvl>
    <w:lvl w:ilvl="5">
      <w:start w:val="1"/>
      <w:numFmt w:val="lowerRoman"/>
      <w:lvlText w:val="%6."/>
      <w:lvlJc w:val="right"/>
      <w:pPr>
        <w:tabs>
          <w:tab w:val="num" w:pos="2340"/>
        </w:tabs>
        <w:ind w:left="2340" w:hanging="180"/>
      </w:pPr>
    </w:lvl>
    <w:lvl w:ilvl="6">
      <w:start w:val="1"/>
      <w:numFmt w:val="decimal"/>
      <w:lvlText w:val="%7."/>
      <w:lvlJc w:val="left"/>
      <w:pPr>
        <w:tabs>
          <w:tab w:val="num" w:pos="3060"/>
        </w:tabs>
        <w:ind w:left="3060" w:hanging="360"/>
      </w:pPr>
    </w:lvl>
    <w:lvl w:ilvl="7">
      <w:start w:val="1"/>
      <w:numFmt w:val="lowerLetter"/>
      <w:lvlText w:val="%8."/>
      <w:lvlJc w:val="left"/>
      <w:pPr>
        <w:tabs>
          <w:tab w:val="num" w:pos="3780"/>
        </w:tabs>
        <w:ind w:left="3780" w:hanging="360"/>
      </w:pPr>
    </w:lvl>
    <w:lvl w:ilvl="8">
      <w:start w:val="1"/>
      <w:numFmt w:val="lowerRoman"/>
      <w:lvlText w:val="%9."/>
      <w:lvlJc w:val="right"/>
      <w:pPr>
        <w:tabs>
          <w:tab w:val="num" w:pos="4500"/>
        </w:tabs>
        <w:ind w:left="4500" w:hanging="180"/>
      </w:pPr>
    </w:lvl>
  </w:abstractNum>
  <w:abstractNum w:abstractNumId="20" w15:restartNumberingAfterBreak="0">
    <w:nsid w:val="414B1568"/>
    <w:multiLevelType w:val="multilevel"/>
    <w:tmpl w:val="E4202A98"/>
    <w:lvl w:ilvl="0">
      <w:start w:val="1"/>
      <w:numFmt w:val="decimal"/>
      <w:lvlText w:val="%1."/>
      <w:lvlJc w:val="left"/>
      <w:pPr>
        <w:tabs>
          <w:tab w:val="num" w:pos="2880"/>
        </w:tabs>
        <w:ind w:left="2880" w:hanging="360"/>
      </w:pPr>
    </w:lvl>
    <w:lvl w:ilvl="1">
      <w:start w:val="15"/>
      <w:numFmt w:val="bullet"/>
      <w:lvlText w:val="–"/>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1D82EC1"/>
    <w:multiLevelType w:val="hybridMultilevel"/>
    <w:tmpl w:val="379CC434"/>
    <w:lvl w:ilvl="0" w:tplc="04150017">
      <w:start w:val="2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9E28F3"/>
    <w:multiLevelType w:val="multilevel"/>
    <w:tmpl w:val="5FDA9F2E"/>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F46670E"/>
    <w:multiLevelType w:val="multilevel"/>
    <w:tmpl w:val="BAF03C86"/>
    <w:lvl w:ilvl="0">
      <w:start w:val="1"/>
      <w:numFmt w:val="lowerLetter"/>
      <w:lvlText w:val="%1)"/>
      <w:lvlJc w:val="left"/>
      <w:pPr>
        <w:tabs>
          <w:tab w:val="num" w:pos="1440"/>
        </w:tabs>
        <w:ind w:left="1440" w:hanging="360"/>
      </w:pPr>
      <w:rPr>
        <w:b/>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4076305"/>
    <w:multiLevelType w:val="multilevel"/>
    <w:tmpl w:val="F1C4AF10"/>
    <w:lvl w:ilvl="0">
      <w:start w:val="1"/>
      <w:numFmt w:val="decimal"/>
      <w:lvlText w:val="%1."/>
      <w:lvlJc w:val="left"/>
      <w:pPr>
        <w:tabs>
          <w:tab w:val="num" w:pos="2880"/>
        </w:tabs>
        <w:ind w:left="2880" w:hanging="360"/>
      </w:pPr>
      <w:rPr>
        <w:b/>
        <w:sz w:val="24"/>
      </w:rPr>
    </w:lvl>
    <w:lvl w:ilvl="1">
      <w:start w:val="1"/>
      <w:numFmt w:val="lowerLetter"/>
      <w:lvlText w:val="%2)"/>
      <w:lvlJc w:val="left"/>
      <w:pPr>
        <w:tabs>
          <w:tab w:val="num" w:pos="1440"/>
        </w:tabs>
        <w:ind w:left="1440" w:hanging="360"/>
      </w:pPr>
      <w:rPr>
        <w:b/>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7573759"/>
    <w:multiLevelType w:val="multilevel"/>
    <w:tmpl w:val="FA567CA8"/>
    <w:lvl w:ilvl="0">
      <w:start w:val="1"/>
      <w:numFmt w:val="lowerLetter"/>
      <w:lvlText w:val="%1)"/>
      <w:lvlJc w:val="left"/>
      <w:pPr>
        <w:tabs>
          <w:tab w:val="num" w:pos="2880"/>
        </w:tabs>
        <w:ind w:left="2880" w:hanging="360"/>
      </w:pPr>
    </w:lvl>
    <w:lvl w:ilvl="1">
      <w:start w:val="2"/>
      <w:numFmt w:val="decimal"/>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26" w15:restartNumberingAfterBreak="0">
    <w:nsid w:val="677661F4"/>
    <w:multiLevelType w:val="multilevel"/>
    <w:tmpl w:val="28F2202C"/>
    <w:lvl w:ilvl="0">
      <w:start w:val="18"/>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E910F72"/>
    <w:multiLevelType w:val="multilevel"/>
    <w:tmpl w:val="694E5700"/>
    <w:lvl w:ilvl="0">
      <w:start w:val="1"/>
      <w:numFmt w:val="decimal"/>
      <w:lvlText w:val="%1."/>
      <w:lvlJc w:val="left"/>
      <w:pPr>
        <w:tabs>
          <w:tab w:val="num" w:pos="2340"/>
        </w:tabs>
        <w:ind w:left="23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0F12935"/>
    <w:multiLevelType w:val="multilevel"/>
    <w:tmpl w:val="0EE610CC"/>
    <w:lvl w:ilvl="0">
      <w:start w:val="1"/>
      <w:numFmt w:val="decimal"/>
      <w:lvlText w:val="%1."/>
      <w:lvlJc w:val="left"/>
      <w:pPr>
        <w:tabs>
          <w:tab w:val="num" w:pos="2880"/>
        </w:tabs>
        <w:ind w:left="28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A0274DF"/>
    <w:multiLevelType w:val="hybridMultilevel"/>
    <w:tmpl w:val="488693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7"/>
  </w:num>
  <w:num w:numId="2">
    <w:abstractNumId w:val="13"/>
  </w:num>
  <w:num w:numId="3">
    <w:abstractNumId w:val="17"/>
  </w:num>
  <w:num w:numId="4">
    <w:abstractNumId w:val="20"/>
  </w:num>
  <w:num w:numId="5">
    <w:abstractNumId w:val="15"/>
  </w:num>
  <w:num w:numId="6">
    <w:abstractNumId w:val="28"/>
  </w:num>
  <w:num w:numId="7">
    <w:abstractNumId w:val="25"/>
  </w:num>
  <w:num w:numId="8">
    <w:abstractNumId w:val="24"/>
  </w:num>
  <w:num w:numId="9">
    <w:abstractNumId w:val="23"/>
  </w:num>
  <w:num w:numId="10">
    <w:abstractNumId w:val="18"/>
  </w:num>
  <w:num w:numId="11">
    <w:abstractNumId w:val="11"/>
  </w:num>
  <w:num w:numId="12">
    <w:abstractNumId w:val="19"/>
  </w:num>
  <w:num w:numId="13">
    <w:abstractNumId w:val="16"/>
  </w:num>
  <w:num w:numId="14">
    <w:abstractNumId w:val="27"/>
  </w:num>
  <w:num w:numId="15">
    <w:abstractNumId w:val="9"/>
  </w:num>
  <w:num w:numId="16">
    <w:abstractNumId w:val="8"/>
  </w:num>
  <w:num w:numId="17">
    <w:abstractNumId w:val="26"/>
  </w:num>
  <w:num w:numId="18">
    <w:abstractNumId w:val="22"/>
  </w:num>
  <w:num w:numId="19">
    <w:abstractNumId w:val="10"/>
  </w:num>
  <w:num w:numId="20">
    <w:abstractNumId w:val="21"/>
  </w:num>
  <w:num w:numId="21">
    <w:abstractNumId w:val="0"/>
    <w:lvlOverride w:ilvl="0">
      <w:startOverride w:val="1"/>
    </w:lvlOverride>
  </w:num>
  <w:num w:numId="22">
    <w:abstractNumId w:val="6"/>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num>
  <w:num w:numId="27">
    <w:abstractNumId w:val="1"/>
    <w:lvlOverride w:ilvl="0">
      <w:startOverride w:val="1"/>
    </w:lvlOverride>
  </w:num>
  <w:num w:numId="28">
    <w:abstractNumId w:val="4"/>
    <w:lvlOverride w:ilvl="0">
      <w:startOverride w:val="1"/>
    </w:lvlOverride>
  </w:num>
  <w:num w:numId="29">
    <w:abstractNumId w:val="12"/>
  </w:num>
  <w:num w:numId="30">
    <w:abstractNumId w:val="14"/>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CE7"/>
    <w:rsid w:val="00033644"/>
    <w:rsid w:val="00084286"/>
    <w:rsid w:val="000D5E32"/>
    <w:rsid w:val="00147050"/>
    <w:rsid w:val="0018403A"/>
    <w:rsid w:val="00184064"/>
    <w:rsid w:val="001900E0"/>
    <w:rsid w:val="002835AC"/>
    <w:rsid w:val="002B373F"/>
    <w:rsid w:val="00350012"/>
    <w:rsid w:val="003A43A3"/>
    <w:rsid w:val="003F459C"/>
    <w:rsid w:val="00443A6C"/>
    <w:rsid w:val="004D355F"/>
    <w:rsid w:val="005E0622"/>
    <w:rsid w:val="00673FF3"/>
    <w:rsid w:val="0068202A"/>
    <w:rsid w:val="006D06C0"/>
    <w:rsid w:val="006F1732"/>
    <w:rsid w:val="00776610"/>
    <w:rsid w:val="007B7F91"/>
    <w:rsid w:val="007C4450"/>
    <w:rsid w:val="007C71FC"/>
    <w:rsid w:val="008B0E8E"/>
    <w:rsid w:val="008B0ED1"/>
    <w:rsid w:val="009534FE"/>
    <w:rsid w:val="00987ABA"/>
    <w:rsid w:val="009A1D13"/>
    <w:rsid w:val="009D1289"/>
    <w:rsid w:val="00A9058D"/>
    <w:rsid w:val="00AC0827"/>
    <w:rsid w:val="00C17083"/>
    <w:rsid w:val="00CF509E"/>
    <w:rsid w:val="00DB0C5C"/>
    <w:rsid w:val="00DB68DE"/>
    <w:rsid w:val="00E20911"/>
    <w:rsid w:val="00E9715C"/>
    <w:rsid w:val="00EF4CE7"/>
    <w:rsid w:val="00EF7A92"/>
    <w:rsid w:val="00F82AC3"/>
    <w:rsid w:val="00FA1A1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85254E-5B0E-4DD4-A2A8-4D85BC8A4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after="160"/>
    </w:pPr>
    <w:rPr>
      <w:color w:val="00000A"/>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ytuZnak">
    <w:name w:val="Tytuł Znak"/>
    <w:basedOn w:val="Domylnaczcionkaakapitu"/>
    <w:link w:val="Tytu"/>
    <w:qFormat/>
    <w:rsid w:val="00C04584"/>
    <w:rPr>
      <w:rFonts w:ascii="Times New Roman" w:eastAsia="Times New Roman" w:hAnsi="Times New Roman" w:cs="Times New Roman"/>
      <w:b/>
      <w:bCs/>
      <w:sz w:val="24"/>
      <w:szCs w:val="24"/>
      <w:lang w:eastAsia="ar-SA"/>
    </w:rPr>
  </w:style>
  <w:style w:type="character" w:customStyle="1" w:styleId="TekstpodstawowyZnak">
    <w:name w:val="Tekst podstawowy Znak"/>
    <w:basedOn w:val="Domylnaczcionkaakapitu"/>
    <w:link w:val="Tretekstu"/>
    <w:qFormat/>
    <w:rsid w:val="00C04584"/>
    <w:rPr>
      <w:rFonts w:ascii="Times New Roman" w:eastAsia="Times New Roman" w:hAnsi="Times New Roman" w:cs="Times New Roman"/>
      <w:sz w:val="24"/>
      <w:szCs w:val="20"/>
      <w:lang w:eastAsia="pl-PL"/>
    </w:rPr>
  </w:style>
  <w:style w:type="character" w:styleId="Pogrubienie">
    <w:name w:val="Strong"/>
    <w:qFormat/>
    <w:rsid w:val="00C04584"/>
    <w:rPr>
      <w:rFonts w:cs="Times New Roman"/>
      <w:b/>
      <w:bCs/>
    </w:rPr>
  </w:style>
  <w:style w:type="character" w:customStyle="1" w:styleId="PodtytuZnak">
    <w:name w:val="Podtytuł Znak"/>
    <w:basedOn w:val="Domylnaczcionkaakapitu"/>
    <w:link w:val="Podtytu"/>
    <w:uiPriority w:val="11"/>
    <w:qFormat/>
    <w:rsid w:val="00C04584"/>
    <w:rPr>
      <w:rFonts w:eastAsiaTheme="minorEastAsia"/>
      <w:color w:val="5A5A5A" w:themeColor="text1" w:themeTint="A5"/>
      <w:spacing w:val="15"/>
    </w:rPr>
  </w:style>
  <w:style w:type="character" w:customStyle="1" w:styleId="TekstdymkaZnak">
    <w:name w:val="Tekst dymka Znak"/>
    <w:basedOn w:val="Domylnaczcionkaakapitu"/>
    <w:link w:val="Tekstdymka"/>
    <w:uiPriority w:val="99"/>
    <w:semiHidden/>
    <w:qFormat/>
    <w:rsid w:val="00F151E0"/>
    <w:rPr>
      <w:rFonts w:ascii="Segoe UI" w:hAnsi="Segoe UI" w:cs="Segoe UI"/>
      <w:sz w:val="18"/>
      <w:szCs w:val="18"/>
    </w:rPr>
  </w:style>
  <w:style w:type="character" w:customStyle="1" w:styleId="ListLabel1">
    <w:name w:val="ListLabel 1"/>
    <w:qFormat/>
    <w:rPr>
      <w:b/>
      <w:sz w:val="24"/>
    </w:rPr>
  </w:style>
  <w:style w:type="character" w:customStyle="1" w:styleId="ListLabel2">
    <w:name w:val="ListLabel 2"/>
    <w:qFormat/>
    <w:rPr>
      <w:rFonts w:eastAsia="Times New Roman" w:cs="Times New Roman"/>
    </w:rPr>
  </w:style>
  <w:style w:type="character" w:customStyle="1" w:styleId="ListLabel3">
    <w:name w:val="ListLabel 3"/>
    <w:qFormat/>
    <w:rPr>
      <w:b/>
      <w:sz w:val="24"/>
    </w:rPr>
  </w:style>
  <w:style w:type="character" w:customStyle="1" w:styleId="ListLabel4">
    <w:name w:val="ListLabel 4"/>
    <w:qFormat/>
    <w:rPr>
      <w:rFonts w:cs="Times New Roman"/>
    </w:rPr>
  </w:style>
  <w:style w:type="paragraph" w:styleId="Nagwek">
    <w:name w:val="header"/>
    <w:basedOn w:val="Normalny"/>
    <w:next w:val="Tretekstu"/>
    <w:qFormat/>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link w:val="TekstpodstawowyZnak"/>
    <w:rsid w:val="00C04584"/>
    <w:pPr>
      <w:spacing w:after="0" w:line="240" w:lineRule="auto"/>
    </w:pPr>
    <w:rPr>
      <w:rFonts w:ascii="Times New Roman" w:eastAsia="Times New Roman" w:hAnsi="Times New Roman" w:cs="Times New Roman"/>
      <w:sz w:val="24"/>
      <w:szCs w:val="20"/>
      <w:lang w:eastAsia="pl-PL"/>
    </w:rPr>
  </w:style>
  <w:style w:type="paragraph" w:styleId="Lista">
    <w:name w:val="List"/>
    <w:basedOn w:val="Tretekstu"/>
    <w:rPr>
      <w:rFonts w:cs="Arial"/>
    </w:rPr>
  </w:style>
  <w:style w:type="paragraph" w:styleId="Podpis">
    <w:name w:val="Signature"/>
    <w:basedOn w:val="Normalny"/>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ytu">
    <w:name w:val="Title"/>
    <w:basedOn w:val="Normalny"/>
    <w:link w:val="TytuZnak"/>
    <w:qFormat/>
    <w:rsid w:val="00C04584"/>
    <w:pPr>
      <w:widowControl w:val="0"/>
      <w:spacing w:before="100" w:after="100" w:line="240" w:lineRule="auto"/>
      <w:jc w:val="center"/>
    </w:pPr>
    <w:rPr>
      <w:rFonts w:ascii="Times New Roman" w:eastAsia="Times New Roman" w:hAnsi="Times New Roman" w:cs="Times New Roman"/>
      <w:b/>
      <w:bCs/>
      <w:sz w:val="24"/>
      <w:szCs w:val="24"/>
      <w:lang w:eastAsia="ar-SA"/>
    </w:rPr>
  </w:style>
  <w:style w:type="paragraph" w:customStyle="1" w:styleId="ZnakZnak">
    <w:name w:val="Znak Znak"/>
    <w:basedOn w:val="Normalny"/>
    <w:qFormat/>
    <w:rsid w:val="00C04584"/>
    <w:pPr>
      <w:spacing w:line="240" w:lineRule="exact"/>
    </w:pPr>
    <w:rPr>
      <w:rFonts w:ascii="Tahoma" w:eastAsia="Times New Roman" w:hAnsi="Tahoma" w:cs="Times New Roman"/>
      <w:sz w:val="20"/>
      <w:szCs w:val="20"/>
      <w:lang w:val="en-US"/>
    </w:rPr>
  </w:style>
  <w:style w:type="paragraph" w:styleId="Podtytu">
    <w:name w:val="Subtitle"/>
    <w:basedOn w:val="Normalny"/>
    <w:link w:val="PodtytuZnak"/>
    <w:uiPriority w:val="11"/>
    <w:qFormat/>
    <w:rsid w:val="00C04584"/>
    <w:rPr>
      <w:rFonts w:eastAsiaTheme="minorEastAsia"/>
      <w:color w:val="5A5A5A" w:themeColor="text1" w:themeTint="A5"/>
      <w:spacing w:val="15"/>
    </w:rPr>
  </w:style>
  <w:style w:type="paragraph" w:styleId="Akapitzlist">
    <w:name w:val="List Paragraph"/>
    <w:basedOn w:val="Normalny"/>
    <w:uiPriority w:val="34"/>
    <w:qFormat/>
    <w:rsid w:val="007A5C55"/>
    <w:pPr>
      <w:ind w:left="720"/>
      <w:contextualSpacing/>
    </w:pPr>
  </w:style>
  <w:style w:type="paragraph" w:styleId="Tekstdymka">
    <w:name w:val="Balloon Text"/>
    <w:basedOn w:val="Normalny"/>
    <w:link w:val="TekstdymkaZnak"/>
    <w:uiPriority w:val="99"/>
    <w:semiHidden/>
    <w:unhideWhenUsed/>
    <w:qFormat/>
    <w:rsid w:val="00F151E0"/>
    <w:pPr>
      <w:spacing w:after="0" w:line="240" w:lineRule="auto"/>
    </w:pPr>
    <w:rPr>
      <w:rFonts w:ascii="Segoe UI" w:hAnsi="Segoe UI" w:cs="Segoe UI"/>
      <w:sz w:val="18"/>
      <w:szCs w:val="18"/>
    </w:rPr>
  </w:style>
  <w:style w:type="paragraph" w:styleId="Stopka">
    <w:name w:val="footer"/>
    <w:basedOn w:val="Normalny"/>
    <w:link w:val="StopkaZnak"/>
    <w:uiPriority w:val="99"/>
    <w:unhideWhenUsed/>
    <w:rsid w:val="008B0E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0E8E"/>
    <w:rPr>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085277">
      <w:bodyDiv w:val="1"/>
      <w:marLeft w:val="0"/>
      <w:marRight w:val="0"/>
      <w:marTop w:val="0"/>
      <w:marBottom w:val="0"/>
      <w:divBdr>
        <w:top w:val="none" w:sz="0" w:space="0" w:color="auto"/>
        <w:left w:val="none" w:sz="0" w:space="0" w:color="auto"/>
        <w:bottom w:val="none" w:sz="0" w:space="0" w:color="auto"/>
        <w:right w:val="none" w:sz="0" w:space="0" w:color="auto"/>
      </w:divBdr>
    </w:div>
    <w:div w:id="1251624926">
      <w:bodyDiv w:val="1"/>
      <w:marLeft w:val="0"/>
      <w:marRight w:val="0"/>
      <w:marTop w:val="0"/>
      <w:marBottom w:val="0"/>
      <w:divBdr>
        <w:top w:val="none" w:sz="0" w:space="0" w:color="auto"/>
        <w:left w:val="none" w:sz="0" w:space="0" w:color="auto"/>
        <w:bottom w:val="none" w:sz="0" w:space="0" w:color="auto"/>
        <w:right w:val="none" w:sz="0" w:space="0" w:color="auto"/>
      </w:divBdr>
    </w:div>
    <w:div w:id="1328098180">
      <w:bodyDiv w:val="1"/>
      <w:marLeft w:val="0"/>
      <w:marRight w:val="0"/>
      <w:marTop w:val="0"/>
      <w:marBottom w:val="0"/>
      <w:divBdr>
        <w:top w:val="none" w:sz="0" w:space="0" w:color="auto"/>
        <w:left w:val="none" w:sz="0" w:space="0" w:color="auto"/>
        <w:bottom w:val="none" w:sz="0" w:space="0" w:color="auto"/>
        <w:right w:val="none" w:sz="0" w:space="0" w:color="auto"/>
      </w:divBdr>
    </w:div>
    <w:div w:id="1481342150">
      <w:bodyDiv w:val="1"/>
      <w:marLeft w:val="0"/>
      <w:marRight w:val="0"/>
      <w:marTop w:val="0"/>
      <w:marBottom w:val="0"/>
      <w:divBdr>
        <w:top w:val="none" w:sz="0" w:space="0" w:color="auto"/>
        <w:left w:val="none" w:sz="0" w:space="0" w:color="auto"/>
        <w:bottom w:val="none" w:sz="0" w:space="0" w:color="auto"/>
        <w:right w:val="none" w:sz="0" w:space="0" w:color="auto"/>
      </w:divBdr>
    </w:div>
    <w:div w:id="1982802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13</Pages>
  <Words>6288</Words>
  <Characters>37734</Characters>
  <Application>Microsoft Office Word</Application>
  <DocSecurity>0</DocSecurity>
  <Lines>314</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m.mical</dc:creator>
  <cp:keywords/>
  <dc:description/>
  <cp:lastModifiedBy>m.mical</cp:lastModifiedBy>
  <cp:revision>1</cp:revision>
  <cp:lastPrinted>2019-10-16T08:45:00Z</cp:lastPrinted>
  <dcterms:created xsi:type="dcterms:W3CDTF">2019-10-09T12:48:00Z</dcterms:created>
  <dcterms:modified xsi:type="dcterms:W3CDTF">2019-10-17T11:23:00Z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